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25" w:rsidRPr="00081749" w:rsidRDefault="00D83A25" w:rsidP="00D83A25">
      <w:pPr>
        <w:pStyle w:val="Title"/>
        <w:rPr>
          <w:rFonts w:ascii="Raavi" w:eastAsia="Times New Roman" w:hAnsi="Raavi" w:cs="Raavi"/>
          <w:bCs/>
          <w:szCs w:val="64"/>
          <w:cs/>
          <w:lang w:eastAsia="en-AU"/>
        </w:rPr>
      </w:pPr>
      <w:r w:rsidRPr="00081749">
        <w:rPr>
          <w:rFonts w:ascii="Raavi" w:eastAsia="Times New Roman" w:hAnsi="Raavi" w:cs="Raavi"/>
          <w:bCs/>
          <w:szCs w:val="64"/>
          <w:cs/>
        </w:rPr>
        <w:t>ਫੈਮਿਲੀ ਰਿਲੇਸ਼ਨਸ਼ਿਪ</w:t>
      </w:r>
      <w:r w:rsidR="003F03FE" w:rsidRPr="00081749">
        <w:rPr>
          <w:rFonts w:ascii="Raavi" w:eastAsia="Times New Roman" w:hAnsi="Raavi" w:cs="Raavi"/>
          <w:bCs/>
          <w:szCs w:val="64"/>
          <w:cs/>
          <w:lang w:bidi="pa-IN"/>
        </w:rPr>
        <w:t>ਸ</w:t>
      </w:r>
      <w:r w:rsidRPr="00081749">
        <w:rPr>
          <w:rFonts w:ascii="Raavi" w:eastAsia="Times New Roman" w:hAnsi="Raavi" w:cs="Raavi"/>
          <w:bCs/>
          <w:szCs w:val="64"/>
          <w:cs/>
        </w:rPr>
        <w:t xml:space="preserve"> ਆਨਲਾਈਨ</w:t>
      </w:r>
    </w:p>
    <w:p w:rsidR="00D83A25" w:rsidRPr="00081749" w:rsidRDefault="00D83A25" w:rsidP="0012603D">
      <w:pPr>
        <w:pStyle w:val="Subtitle"/>
        <w:spacing w:after="120" w:line="240" w:lineRule="auto"/>
        <w:rPr>
          <w:rFonts w:ascii="Raavi" w:eastAsia="Times New Roman" w:hAnsi="Raavi" w:cs="Raavi"/>
          <w:bCs/>
          <w:iCs w:val="0"/>
          <w:cs/>
          <w:lang w:eastAsia="en-AU"/>
        </w:rPr>
      </w:pPr>
      <w:r w:rsidRPr="00081749">
        <w:rPr>
          <w:rFonts w:ascii="Raavi" w:eastAsia="Times New Roman" w:hAnsi="Raavi" w:cs="Raavi"/>
          <w:bCs/>
          <w:iCs w:val="0"/>
          <w:cs/>
        </w:rPr>
        <w:t xml:space="preserve">ਪਰਿਵਾਰਾਂ ਦੀ </w:t>
      </w:r>
      <w:r w:rsidR="003F03FE" w:rsidRPr="00081749">
        <w:rPr>
          <w:rFonts w:ascii="Raavi" w:eastAsia="Times New Roman" w:hAnsi="Raavi" w:cs="Raavi"/>
          <w:bCs/>
          <w:iCs w:val="0"/>
          <w:cs/>
          <w:lang w:bidi="pa-IN"/>
        </w:rPr>
        <w:t>ਬਿ</w:t>
      </w:r>
      <w:r w:rsidRPr="00081749">
        <w:rPr>
          <w:rFonts w:ascii="Raavi" w:eastAsia="Times New Roman" w:hAnsi="Raavi" w:cs="Raavi"/>
          <w:bCs/>
          <w:iCs w:val="0"/>
          <w:cs/>
        </w:rPr>
        <w:t>ਹਤਰ ਰਿਸ਼ਤੇ ਬਣਾਉਣ ਵਿੱਚ ਮਦਦ ਕਰ</w:t>
      </w:r>
      <w:r w:rsidR="003F03FE" w:rsidRPr="00081749">
        <w:rPr>
          <w:rFonts w:ascii="Raavi" w:eastAsia="Times New Roman" w:hAnsi="Raavi" w:cs="Raavi"/>
          <w:bCs/>
          <w:iCs w:val="0"/>
          <w:cs/>
          <w:lang w:bidi="pa-IN"/>
        </w:rPr>
        <w:t>ਦੇ ਹੋਏ</w:t>
      </w:r>
    </w:p>
    <w:p w:rsidR="0012603D" w:rsidRPr="00081749" w:rsidRDefault="0012603D" w:rsidP="0078797E">
      <w:pPr>
        <w:pStyle w:val="Bullets"/>
        <w:spacing w:before="100" w:beforeAutospacing="1" w:after="100" w:afterAutospacing="1" w:line="240" w:lineRule="auto"/>
        <w:rPr>
          <w:rFonts w:ascii="Raavi" w:hAnsi="Raavi" w:cs="Raavi"/>
          <w:szCs w:val="24"/>
          <w:cs/>
          <w:lang w:eastAsia="en-AU"/>
        </w:rPr>
      </w:pPr>
      <w:r w:rsidRPr="00081749">
        <w:rPr>
          <w:rFonts w:ascii="Raavi" w:hAnsi="Raavi" w:cs="Raavi"/>
          <w:szCs w:val="24"/>
          <w:cs/>
        </w:rPr>
        <w:t>ਪਰਿਵਾਰਕ ਰਿਸ਼ਤਿਆਂ ਨੂੰ ਮਜ਼ਬੂਤ ਕਰਨਾ</w:t>
      </w:r>
    </w:p>
    <w:p w:rsidR="0012603D" w:rsidRPr="00081749" w:rsidRDefault="0012603D" w:rsidP="008D00DD">
      <w:pPr>
        <w:pStyle w:val="Bullets"/>
        <w:rPr>
          <w:rFonts w:ascii="Raavi" w:hAnsi="Raavi" w:cs="Raavi"/>
          <w:szCs w:val="24"/>
          <w:cs/>
          <w:lang w:eastAsia="en-AU"/>
        </w:rPr>
      </w:pPr>
      <w:r w:rsidRPr="00081749">
        <w:rPr>
          <w:rFonts w:ascii="Raavi" w:hAnsi="Raavi" w:cs="Raavi"/>
          <w:szCs w:val="24"/>
          <w:cs/>
        </w:rPr>
        <w:t xml:space="preserve">ਪਰਿਵਾਰਾਂ </w:t>
      </w:r>
      <w:r w:rsidR="003F03FE" w:rsidRPr="00081749">
        <w:rPr>
          <w:rFonts w:ascii="Raavi" w:hAnsi="Raavi" w:cs="Raavi"/>
          <w:szCs w:val="24"/>
          <w:cs/>
          <w:lang w:bidi="pa-IN"/>
        </w:rPr>
        <w:t>ਨੂੰ</w:t>
      </w:r>
      <w:r w:rsidRPr="00081749">
        <w:rPr>
          <w:rFonts w:ascii="Raavi" w:hAnsi="Raavi" w:cs="Raavi"/>
          <w:szCs w:val="24"/>
          <w:cs/>
        </w:rPr>
        <w:t xml:space="preserve"> ਇੱਕ ਜੁੱਟ ਰੱਖਣ ਵਿੱਚ ਮਦਦ ਕਰਨਾ</w:t>
      </w:r>
    </w:p>
    <w:p w:rsidR="0012603D" w:rsidRPr="00081749" w:rsidRDefault="0012603D" w:rsidP="008D00DD">
      <w:pPr>
        <w:pStyle w:val="Lastbullet"/>
        <w:rPr>
          <w:rFonts w:ascii="Raavi" w:hAnsi="Raavi" w:cs="Raavi"/>
          <w:szCs w:val="24"/>
          <w:cs/>
          <w:lang w:eastAsia="en-AU"/>
        </w:rPr>
      </w:pPr>
      <w:r w:rsidRPr="00081749">
        <w:rPr>
          <w:rFonts w:ascii="Raavi" w:hAnsi="Raavi" w:cs="Raavi"/>
          <w:szCs w:val="24"/>
          <w:cs/>
        </w:rPr>
        <w:t>ਵੱਖਰੇ ਹੋ ਜਾਣ ਤੇ ਪਰਿਵਾਰਾਂ ਨੂੰ ਸਹਿਯੋਗ ਦੇਣਾ</w:t>
      </w:r>
    </w:p>
    <w:p w:rsidR="0012603D" w:rsidRPr="00081749" w:rsidRDefault="0012603D" w:rsidP="00B15E4F">
      <w:pPr>
        <w:pStyle w:val="Heading1"/>
        <w:keepNext/>
        <w:keepLines/>
        <w:spacing w:line="240" w:lineRule="exact"/>
        <w:rPr>
          <w:rFonts w:ascii="Raavi" w:eastAsia="Times New Roman" w:hAnsi="Raavi" w:cs="Raavi"/>
          <w:szCs w:val="32"/>
          <w:cs/>
          <w:lang w:eastAsia="en-AU"/>
        </w:rPr>
      </w:pPr>
      <w:r w:rsidRPr="00081749">
        <w:rPr>
          <w:rFonts w:ascii="Raavi" w:eastAsia="Times New Roman" w:hAnsi="Raavi" w:cs="Raavi"/>
          <w:szCs w:val="32"/>
          <w:cs/>
        </w:rPr>
        <w:t>ਫੈਮਿਲੀ ਰਿਲੇਸ਼ਨਸ਼ਿਪ</w:t>
      </w:r>
      <w:r w:rsidR="003F03FE" w:rsidRPr="00081749">
        <w:rPr>
          <w:rFonts w:ascii="Raavi" w:eastAsia="Times New Roman" w:hAnsi="Raavi" w:cs="Raavi"/>
          <w:szCs w:val="32"/>
          <w:cs/>
          <w:lang w:bidi="pa-IN"/>
        </w:rPr>
        <w:t>ਸ</w:t>
      </w:r>
      <w:r w:rsidRPr="00081749">
        <w:rPr>
          <w:rFonts w:ascii="Raavi" w:eastAsia="Times New Roman" w:hAnsi="Raavi" w:cs="Raavi"/>
          <w:szCs w:val="32"/>
          <w:cs/>
        </w:rPr>
        <w:t xml:space="preserve"> ਆਨਲਾਈਨ ਕੀ ਹੈ?</w:t>
      </w:r>
    </w:p>
    <w:p w:rsidR="0012603D" w:rsidRPr="00081749" w:rsidRDefault="0012603D" w:rsidP="0012603D">
      <w:pPr>
        <w:spacing w:before="100" w:beforeAutospacing="1" w:after="100" w:afterAutospacing="1" w:line="240" w:lineRule="auto"/>
        <w:rPr>
          <w:rFonts w:ascii="Raavi" w:eastAsia="Times New Roman" w:hAnsi="Raavi" w:cs="Raavi"/>
          <w:szCs w:val="24"/>
          <w:cs/>
          <w:lang w:eastAsia="en-AU"/>
        </w:rPr>
      </w:pPr>
      <w:r w:rsidRPr="00081749">
        <w:rPr>
          <w:rFonts w:ascii="Raavi" w:eastAsia="Times New Roman" w:hAnsi="Raavi" w:cs="Raavi"/>
          <w:szCs w:val="24"/>
          <w:cs/>
        </w:rPr>
        <w:t>ਫੈਮਿਲੀ ਰਿਲੇਸ਼ਨਸ਼ਿਪ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>ਸ</w:t>
      </w:r>
      <w:r w:rsidRPr="00081749">
        <w:rPr>
          <w:rFonts w:ascii="Raavi" w:eastAsia="Times New Roman" w:hAnsi="Raavi" w:cs="Raavi"/>
          <w:szCs w:val="24"/>
          <w:cs/>
        </w:rPr>
        <w:t xml:space="preserve"> ਆਨਲਾਈਨ, </w:t>
      </w:r>
      <w:proofErr w:type="spellStart"/>
      <w:r w:rsidRPr="00081749">
        <w:rPr>
          <w:rFonts w:ascii="Raavi" w:eastAsia="Times New Roman" w:hAnsi="Raavi" w:cs="Raavi"/>
          <w:szCs w:val="24"/>
        </w:rPr>
        <w:t>ਆਸਟ੍ਰੇਲੀਆ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ਦੀ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ਇੱਕ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ਅਜਿਹੀ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ਸਰਕਾਰੀ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ਸੇਵਾ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ਹੈ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ਜਿਸਨੂੰ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ਸਾਰੇ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ਪਰਿਵਾਰਾਂ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r w:rsidRPr="00081749">
        <w:rPr>
          <w:rFonts w:ascii="Raavi" w:eastAsia="Times New Roman" w:hAnsi="Raavi" w:cs="Raavi"/>
          <w:szCs w:val="24"/>
          <w:cs/>
        </w:rPr>
        <w:t>(</w:t>
      </w:r>
      <w:proofErr w:type="spellStart"/>
      <w:r w:rsidRPr="00081749">
        <w:rPr>
          <w:rFonts w:ascii="Raavi" w:eastAsia="Times New Roman" w:hAnsi="Raavi" w:cs="Raavi"/>
          <w:szCs w:val="24"/>
        </w:rPr>
        <w:t>ਭਾਵੇਂ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 xml:space="preserve">ਉਹ </w:t>
      </w:r>
      <w:proofErr w:type="spellStart"/>
      <w:r w:rsidRPr="00081749">
        <w:rPr>
          <w:rFonts w:ascii="Raavi" w:eastAsia="Times New Roman" w:hAnsi="Raavi" w:cs="Raavi"/>
          <w:szCs w:val="24"/>
        </w:rPr>
        <w:t>ਇਕੱਠੇ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 xml:space="preserve">ਹੋਣ </w:t>
      </w:r>
      <w:proofErr w:type="spellStart"/>
      <w:r w:rsidRPr="00081749">
        <w:rPr>
          <w:rFonts w:ascii="Raavi" w:eastAsia="Times New Roman" w:hAnsi="Raavi" w:cs="Raavi"/>
          <w:szCs w:val="24"/>
        </w:rPr>
        <w:t>ਜਾਂ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ਵੱਖ</w:t>
      </w:r>
      <w:proofErr w:type="spellEnd"/>
      <w:r w:rsidRPr="00081749">
        <w:rPr>
          <w:rFonts w:ascii="Raavi" w:eastAsia="Times New Roman" w:hAnsi="Raavi" w:cs="Raavi"/>
          <w:szCs w:val="24"/>
          <w:cs/>
        </w:rPr>
        <w:t xml:space="preserve">) </w:t>
      </w:r>
      <w:proofErr w:type="spellStart"/>
      <w:r w:rsidRPr="00081749">
        <w:rPr>
          <w:rFonts w:ascii="Raavi" w:eastAsia="Times New Roman" w:hAnsi="Raavi" w:cs="Raavi"/>
          <w:szCs w:val="24"/>
        </w:rPr>
        <w:t>ਨੂੰ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ਪਰਿਵਾਰਕ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ਰਿਸ਼ਤਿਆਂ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>ਸੰ</w:t>
      </w:r>
      <w:proofErr w:type="spellStart"/>
      <w:r w:rsidRPr="00081749">
        <w:rPr>
          <w:rFonts w:ascii="Raavi" w:eastAsia="Times New Roman" w:hAnsi="Raavi" w:cs="Raavi"/>
          <w:szCs w:val="24"/>
        </w:rPr>
        <w:t>ਬੰਧੀ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ਮਸਲਿਆਂ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ਬਾਰੇ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ਜਾਣਕਾਰੀ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ਤੇ ਆਸਾਨ ਆਨਲਾਈਨ ਪਹੁੰਚ ਪ੍ਰਦਾਨ ਕਰਨ ਲਈ ਬਣਾਇਆ ਗਿਆ ਹੈ।</w:t>
      </w:r>
    </w:p>
    <w:p w:rsidR="0012603D" w:rsidRPr="00081749" w:rsidRDefault="0012603D" w:rsidP="0012603D">
      <w:pPr>
        <w:spacing w:before="100" w:beforeAutospacing="1" w:after="100" w:afterAutospacing="1" w:line="240" w:lineRule="auto"/>
        <w:rPr>
          <w:rFonts w:ascii="Raavi" w:eastAsia="Times New Roman" w:hAnsi="Raavi" w:cs="Raavi"/>
          <w:szCs w:val="24"/>
          <w:cs/>
          <w:lang w:eastAsia="en-AU"/>
        </w:rPr>
      </w:pPr>
      <w:r w:rsidRPr="00081749">
        <w:rPr>
          <w:rFonts w:ascii="Raavi" w:eastAsia="Times New Roman" w:hAnsi="Raavi" w:cs="Raavi"/>
          <w:szCs w:val="24"/>
          <w:cs/>
        </w:rPr>
        <w:t>ਇਹ ਸਾਈਟ ਪਰਿਵਾਰਕ ਰਿਸ਼ਤਿਆਂ ਬਾਰੇ ਸਹਾਇਤਾ ਸੇਵਾਵਾਂ ਉੱਤੇ ਜਾਣਕਾਰੀ ਪ੍ਰਦਾਨ ਕਰਨ ਦਾ ਇੱਕ ਮੁੱਖ ਸਰੋਤ ਹੈ।</w:t>
      </w:r>
    </w:p>
    <w:p w:rsidR="0012603D" w:rsidRPr="00081749" w:rsidRDefault="0012603D" w:rsidP="00B15E4F">
      <w:pPr>
        <w:pStyle w:val="Heading1"/>
        <w:keepNext/>
        <w:keepLines/>
        <w:spacing w:line="240" w:lineRule="exact"/>
        <w:rPr>
          <w:rFonts w:ascii="Raavi" w:eastAsia="Times New Roman" w:hAnsi="Raavi" w:cs="Raavi"/>
          <w:szCs w:val="32"/>
          <w:cs/>
          <w:lang w:eastAsia="en-AU"/>
        </w:rPr>
      </w:pPr>
      <w:r w:rsidRPr="00081749">
        <w:rPr>
          <w:rFonts w:ascii="Raavi" w:eastAsia="Times New Roman" w:hAnsi="Raavi" w:cs="Raavi"/>
          <w:szCs w:val="32"/>
          <w:cs/>
        </w:rPr>
        <w:t>ਮੈਂ ਫੈਮਿਲੀ ਰਿਲੇਸ਼ਨਸ਼ਿਪ</w:t>
      </w:r>
      <w:r w:rsidR="003F03FE" w:rsidRPr="00081749">
        <w:rPr>
          <w:rFonts w:ascii="Raavi" w:eastAsia="Times New Roman" w:hAnsi="Raavi" w:cs="Raavi"/>
          <w:szCs w:val="32"/>
          <w:cs/>
          <w:lang w:bidi="pa-IN"/>
        </w:rPr>
        <w:t>ਸ</w:t>
      </w:r>
      <w:r w:rsidRPr="00081749">
        <w:rPr>
          <w:rFonts w:ascii="Raavi" w:eastAsia="Times New Roman" w:hAnsi="Raavi" w:cs="Raavi"/>
          <w:szCs w:val="32"/>
          <w:cs/>
        </w:rPr>
        <w:t xml:space="preserve"> ਆਨਲਾਈਨ ਤੇ ਕਿਹੜੀ ਜਾਣਕਾਰੀ ਪ੍ਰਾਪਤ ਕਰ ਸਕਦਾ</w:t>
      </w:r>
      <w:r w:rsidR="003F03FE" w:rsidRPr="00081749">
        <w:rPr>
          <w:rFonts w:ascii="Raavi" w:eastAsia="Times New Roman" w:hAnsi="Raavi" w:cs="Raavi"/>
          <w:szCs w:val="32"/>
          <w:cs/>
          <w:lang w:bidi="pa-IN"/>
        </w:rPr>
        <w:t>/ਸਕਦੀ</w:t>
      </w:r>
      <w:r w:rsidRPr="00081749">
        <w:rPr>
          <w:rFonts w:ascii="Raavi" w:eastAsia="Times New Roman" w:hAnsi="Raavi" w:cs="Raavi"/>
          <w:szCs w:val="32"/>
          <w:cs/>
        </w:rPr>
        <w:t xml:space="preserve"> ਹਾਂ?</w:t>
      </w:r>
    </w:p>
    <w:p w:rsidR="0012603D" w:rsidRPr="00081749" w:rsidRDefault="0012603D" w:rsidP="0012603D">
      <w:pPr>
        <w:spacing w:before="100" w:beforeAutospacing="1" w:after="100" w:afterAutospacing="1" w:line="240" w:lineRule="auto"/>
        <w:rPr>
          <w:rFonts w:ascii="Raavi" w:eastAsia="Times New Roman" w:hAnsi="Raavi" w:cs="Raavi"/>
          <w:szCs w:val="24"/>
          <w:cs/>
          <w:lang w:eastAsia="en-AU"/>
        </w:rPr>
      </w:pPr>
      <w:r w:rsidRPr="00081749">
        <w:rPr>
          <w:rFonts w:ascii="Raavi" w:eastAsia="Times New Roman" w:hAnsi="Raavi" w:cs="Raavi"/>
          <w:szCs w:val="24"/>
          <w:cs/>
        </w:rPr>
        <w:t xml:space="preserve">ਤੁਸੀਂ ਪਰਿਵਾਰਕ ਰਿਸ਼ਤਿਆਂ 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>ਸੰ</w:t>
      </w:r>
      <w:r w:rsidRPr="00081749">
        <w:rPr>
          <w:rFonts w:ascii="Raavi" w:eastAsia="Times New Roman" w:hAnsi="Raavi" w:cs="Raavi"/>
          <w:szCs w:val="24"/>
          <w:cs/>
        </w:rPr>
        <w:t>ਬੰਧੀ ਮਸਲਿਆਂ ਨੂੰ ਨਿਪਟਾਉਣ ਵਿੱਚ ਆਪਣੀ ਅਤੇ ਆਪਣੇ ਪਰਿਵਾਰ ਦੀ ਮਦਦ ਕਰਨ ਲਈ ਸੇਵਾਵਾਂ ਬਾਰੇ ਜਾਣਕਾਰੀ ਪ੍ਰਾਪਤ ਕਰ ਸਕਦੇ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>/ਸਕਦੀ</w:t>
      </w:r>
      <w:r w:rsidRPr="00081749">
        <w:rPr>
          <w:rFonts w:ascii="Raavi" w:eastAsia="Times New Roman" w:hAnsi="Raavi" w:cs="Raavi"/>
          <w:szCs w:val="24"/>
          <w:cs/>
        </w:rPr>
        <w:t xml:space="preserve"> ਹੋ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>, ਇਸ ਵਿੱਚ ਮਾਪਿਆਂ ਦੇ ਵੱਖ ਹੋਣ ਬਾਅਦ ਬੱਚਿਆਂ ਲਈ ਉਚਿਤ ਪ੍ਰਬੰਧਾਂ ਤੇ ਸਹਿਮਤ ਹੋਣਾ ਸ਼ਾਮਲ ਹੈ</w:t>
      </w:r>
      <w:r w:rsidRPr="00081749">
        <w:rPr>
          <w:rFonts w:ascii="Raavi" w:eastAsia="Times New Roman" w:hAnsi="Raavi" w:cs="Raavi"/>
          <w:szCs w:val="24"/>
          <w:cs/>
        </w:rPr>
        <w:t xml:space="preserve">। ਤੁਸੀਂ ਰਿਸ਼ਤਿਆਂ ਨੂੰ 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>ਬਿ</w:t>
      </w:r>
      <w:r w:rsidRPr="00081749">
        <w:rPr>
          <w:rFonts w:ascii="Raavi" w:eastAsia="Times New Roman" w:hAnsi="Raavi" w:cs="Raavi"/>
          <w:szCs w:val="24"/>
          <w:cs/>
        </w:rPr>
        <w:t xml:space="preserve">ਹਤਰ ਬਣਾਉਣ ਤੋਂ ਲੈ ਕੇ ਪਰਿਵਾਕ ਝਗੜਿਆਂ 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>ਦੇ</w:t>
      </w:r>
      <w:r w:rsidRPr="00081749">
        <w:rPr>
          <w:rFonts w:ascii="Raavi" w:eastAsia="Times New Roman" w:hAnsi="Raavi" w:cs="Raavi"/>
          <w:szCs w:val="24"/>
          <w:cs/>
        </w:rPr>
        <w:t xml:space="preserve"> ਸਮਾਧਾ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>ਨ</w:t>
      </w:r>
      <w:r w:rsidRPr="00081749">
        <w:rPr>
          <w:rFonts w:ascii="Raavi" w:eastAsia="Times New Roman" w:hAnsi="Raavi" w:cs="Raavi"/>
          <w:szCs w:val="24"/>
          <w:cs/>
        </w:rPr>
        <w:t xml:space="preserve"> ਤਕ ਸਾਰੇ ਵਿਸ਼ਿਆਂ ਉੱਤੇ ਵੀ ਜਾਣਕਾਰੀ ਪ੍ਰਾਪਤ ਕਰ ਸਕਦੇ</w:t>
      </w:r>
      <w:r w:rsidR="003F03FE" w:rsidRPr="00081749">
        <w:rPr>
          <w:rFonts w:ascii="Raavi" w:eastAsia="Times New Roman" w:hAnsi="Raavi" w:cs="Raavi"/>
          <w:szCs w:val="24"/>
          <w:cs/>
          <w:lang w:bidi="pa-IN"/>
        </w:rPr>
        <w:t>/ਸਕਦੀ</w:t>
      </w:r>
      <w:r w:rsidRPr="00081749">
        <w:rPr>
          <w:rFonts w:ascii="Raavi" w:eastAsia="Times New Roman" w:hAnsi="Raavi" w:cs="Raavi"/>
          <w:szCs w:val="24"/>
          <w:cs/>
        </w:rPr>
        <w:t xml:space="preserve"> ਹੋ।</w:t>
      </w:r>
    </w:p>
    <w:p w:rsidR="0012603D" w:rsidRPr="00081749" w:rsidRDefault="0012603D" w:rsidP="00B15E4F">
      <w:pPr>
        <w:pStyle w:val="Heading1"/>
        <w:keepNext/>
        <w:keepLines/>
        <w:spacing w:line="240" w:lineRule="exact"/>
        <w:rPr>
          <w:rFonts w:ascii="Raavi" w:eastAsia="Times New Roman" w:hAnsi="Raavi" w:cs="Raavi"/>
          <w:szCs w:val="32"/>
          <w:cs/>
          <w:lang w:eastAsia="en-AU"/>
        </w:rPr>
      </w:pPr>
      <w:r w:rsidRPr="00081749">
        <w:rPr>
          <w:rFonts w:ascii="Raavi" w:eastAsia="Times New Roman" w:hAnsi="Raavi" w:cs="Raavi"/>
          <w:szCs w:val="32"/>
          <w:cs/>
        </w:rPr>
        <w:t>ਫੈਮਿਲੀ ਰਿਲੇਸ਼ਨਸ਼ਿਪ</w:t>
      </w:r>
      <w:r w:rsidR="003F03FE" w:rsidRPr="00081749">
        <w:rPr>
          <w:rFonts w:ascii="Raavi" w:eastAsia="Times New Roman" w:hAnsi="Raavi" w:cs="Raavi"/>
          <w:szCs w:val="32"/>
          <w:cs/>
          <w:lang w:bidi="pa-IN"/>
        </w:rPr>
        <w:t>ਸ</w:t>
      </w:r>
      <w:r w:rsidRPr="00081749">
        <w:rPr>
          <w:rFonts w:ascii="Raavi" w:eastAsia="Times New Roman" w:hAnsi="Raavi" w:cs="Raavi"/>
          <w:szCs w:val="32"/>
          <w:cs/>
        </w:rPr>
        <w:t xml:space="preserve"> ਆਨਲਾਈਨ ਵਿੱਚ ਇਸ ਬਾਰੇ ਜਾਣਕਾਰੀ ਸ਼ਾਮਲ ਹੈ:</w:t>
      </w:r>
    </w:p>
    <w:p w:rsidR="0012603D" w:rsidRPr="00081749" w:rsidRDefault="0012603D" w:rsidP="0078797E">
      <w:pPr>
        <w:pStyle w:val="Bullets"/>
        <w:spacing w:before="100" w:beforeAutospacing="1" w:after="100" w:afterAutospacing="1" w:line="240" w:lineRule="auto"/>
        <w:rPr>
          <w:rFonts w:ascii="Raavi" w:hAnsi="Raavi" w:cs="Raavi"/>
          <w:szCs w:val="24"/>
          <w:cs/>
        </w:rPr>
      </w:pPr>
      <w:r w:rsidRPr="00081749">
        <w:rPr>
          <w:rFonts w:ascii="Raavi" w:hAnsi="Raavi" w:cs="Raavi"/>
          <w:szCs w:val="24"/>
          <w:cs/>
        </w:rPr>
        <w:t>ਮਜਬੂਤ ਰਿਸ਼ਤੇ ਬਣਾਉਣਾ ਅਤੇ ਕਾਇਮ ਰੱਖਣਾ</w:t>
      </w:r>
    </w:p>
    <w:p w:rsidR="0012603D" w:rsidRPr="00081749" w:rsidRDefault="0012603D" w:rsidP="00985DEC">
      <w:pPr>
        <w:pStyle w:val="Bullets"/>
        <w:rPr>
          <w:rFonts w:ascii="Raavi" w:hAnsi="Raavi" w:cs="Raavi"/>
          <w:szCs w:val="24"/>
          <w:cs/>
        </w:rPr>
      </w:pPr>
      <w:r w:rsidRPr="00081749">
        <w:rPr>
          <w:rFonts w:ascii="Raavi" w:hAnsi="Raavi" w:cs="Raavi"/>
          <w:szCs w:val="24"/>
          <w:cs/>
        </w:rPr>
        <w:t>ਪਰਿਵਾਰ ਦੇ ਸਾਰੇ ਜੀਆਂ ਨਾਲ ਪ੍ਰਭਾਵੀ ਤਰੀਕੇ ਨਾਲ ਗੱਲਬਾਤ ਕਰਨਾ</w:t>
      </w:r>
    </w:p>
    <w:p w:rsidR="0012603D" w:rsidRPr="00081749" w:rsidRDefault="0012603D" w:rsidP="00985DEC">
      <w:pPr>
        <w:pStyle w:val="Bullets"/>
        <w:rPr>
          <w:rFonts w:ascii="Raavi" w:hAnsi="Raavi" w:cs="Raavi"/>
          <w:szCs w:val="24"/>
          <w:cs/>
        </w:rPr>
      </w:pPr>
      <w:r w:rsidRPr="00081749">
        <w:rPr>
          <w:rFonts w:ascii="Raavi" w:hAnsi="Raavi" w:cs="Raavi"/>
          <w:szCs w:val="24"/>
          <w:cs/>
        </w:rPr>
        <w:t>ਵੱਖ ਹੋਣ ਤੋਂ ਬਾਅਦ ਬੱਚਿਆਂ ਲਈ ਪ੍ਰਬੰਧ ਕਰਨੇ</w:t>
      </w:r>
    </w:p>
    <w:p w:rsidR="0012603D" w:rsidRPr="00081749" w:rsidRDefault="0012603D" w:rsidP="00985DEC">
      <w:pPr>
        <w:pStyle w:val="Bullets"/>
        <w:rPr>
          <w:rFonts w:ascii="Raavi" w:hAnsi="Raavi" w:cs="Raavi"/>
          <w:szCs w:val="24"/>
          <w:cs/>
        </w:rPr>
      </w:pPr>
      <w:r w:rsidRPr="00081749">
        <w:rPr>
          <w:rFonts w:ascii="Raavi" w:hAnsi="Raavi" w:cs="Raavi"/>
          <w:szCs w:val="24"/>
          <w:cs/>
        </w:rPr>
        <w:t>ਪਰਿਵਾਰਕ ਹਿੰਸਾ ਦੇ ਮਾਮਲੇ ਵਿੱਚ ਤੁਹਾਡੀ ਮਦਦ ਕਰਨ ਲਈ ਸਰੋਤ</w:t>
      </w:r>
    </w:p>
    <w:p w:rsidR="0012603D" w:rsidRPr="00081749" w:rsidRDefault="0012603D" w:rsidP="00985DEC">
      <w:pPr>
        <w:pStyle w:val="Bullets"/>
        <w:rPr>
          <w:rFonts w:ascii="Raavi" w:hAnsi="Raavi" w:cs="Raavi"/>
          <w:szCs w:val="24"/>
          <w:cs/>
        </w:rPr>
      </w:pPr>
      <w:r w:rsidRPr="00081749">
        <w:rPr>
          <w:rFonts w:ascii="Raavi" w:hAnsi="Raavi" w:cs="Raavi"/>
          <w:szCs w:val="24"/>
          <w:cs/>
        </w:rPr>
        <w:t>ਪਰਿਵਾਰਕ ਝਗੜਿਆਂ ਦਾ ਸਮਾਧਾਨ</w:t>
      </w:r>
    </w:p>
    <w:p w:rsidR="0012603D" w:rsidRPr="00081749" w:rsidRDefault="0012603D" w:rsidP="00985DEC">
      <w:pPr>
        <w:pStyle w:val="Bullets"/>
        <w:rPr>
          <w:rFonts w:ascii="Raavi" w:hAnsi="Raavi" w:cs="Raavi"/>
          <w:szCs w:val="24"/>
          <w:cs/>
        </w:rPr>
      </w:pPr>
      <w:r w:rsidRPr="00081749">
        <w:rPr>
          <w:rFonts w:ascii="Raavi" w:hAnsi="Raavi" w:cs="Raavi"/>
          <w:szCs w:val="24"/>
          <w:cs/>
        </w:rPr>
        <w:t>ਪਰਿਵਾਰਕ ਝਗੜਿਆਂ ਦੇ ਪੰਜੀਕ੍ਰਿਤ ਸਮਾਧਾਨ ਪ੍ਰਦਾਤੇ ਨਾਲ ਕਿਵੇਂ ਸੰਪਰਕ ਕੀਤਾ ਜਾਵੇ</w:t>
      </w:r>
    </w:p>
    <w:p w:rsidR="0012603D" w:rsidRPr="00081749" w:rsidRDefault="0012603D" w:rsidP="00985DEC">
      <w:pPr>
        <w:pStyle w:val="Bullets"/>
        <w:rPr>
          <w:rFonts w:ascii="Raavi" w:hAnsi="Raavi" w:cs="Raavi"/>
          <w:szCs w:val="24"/>
          <w:cs/>
        </w:rPr>
      </w:pPr>
      <w:r w:rsidRPr="00081749">
        <w:rPr>
          <w:rFonts w:ascii="Raavi" w:hAnsi="Raavi" w:cs="Raavi"/>
          <w:szCs w:val="24"/>
          <w:cs/>
        </w:rPr>
        <w:lastRenderedPageBreak/>
        <w:t>ਪਰਿਵਾਰਾਂ ਦੇ ਵੱਖ ਹੋ ਜਾਣ ਤੇ ਬੱਚਿਆਂ ਅਤੇ ਨੌਜਵਾਨ ਲੋਕਾਂ ਦੀ ਮਦਦ ਕਰਨਾ</w:t>
      </w:r>
    </w:p>
    <w:p w:rsidR="0012603D" w:rsidRPr="00081749" w:rsidRDefault="0012603D" w:rsidP="00985DEC">
      <w:pPr>
        <w:pStyle w:val="Bullets"/>
        <w:rPr>
          <w:rFonts w:ascii="Raavi" w:hAnsi="Raavi" w:cs="Raavi"/>
          <w:szCs w:val="24"/>
          <w:cs/>
        </w:rPr>
      </w:pPr>
      <w:r w:rsidRPr="00081749">
        <w:rPr>
          <w:rFonts w:ascii="Raavi" w:hAnsi="Raavi" w:cs="Raavi"/>
          <w:szCs w:val="24"/>
          <w:cs/>
        </w:rPr>
        <w:t>ਤੁਹਾਡੇ ਇਲਾਕੇ ਵਿੱਚ ਸਲਾਹਕਾਰੀ ਸੇਵਾਵਾਂ</w:t>
      </w:r>
    </w:p>
    <w:p w:rsidR="0012603D" w:rsidRPr="00081749" w:rsidRDefault="0012603D" w:rsidP="00985DEC">
      <w:pPr>
        <w:pStyle w:val="Lastbullet"/>
        <w:rPr>
          <w:rFonts w:ascii="Raavi" w:hAnsi="Raavi" w:cs="Raavi"/>
          <w:szCs w:val="24"/>
          <w:cs/>
          <w:lang w:eastAsia="en-AU"/>
        </w:rPr>
      </w:pPr>
      <w:r w:rsidRPr="00081749">
        <w:rPr>
          <w:rFonts w:ascii="Raavi" w:hAnsi="Raavi" w:cs="Raavi"/>
          <w:szCs w:val="24"/>
          <w:cs/>
        </w:rPr>
        <w:t>ਪਰਿਵਾਰਕ ਕਨੂੰਨ</w:t>
      </w:r>
    </w:p>
    <w:p w:rsidR="0012603D" w:rsidRPr="00081749" w:rsidRDefault="0012603D" w:rsidP="00B15E4F">
      <w:pPr>
        <w:pStyle w:val="Heading1"/>
        <w:keepNext/>
        <w:keepLines/>
        <w:spacing w:line="240" w:lineRule="exact"/>
        <w:rPr>
          <w:rFonts w:ascii="Raavi" w:eastAsia="Times New Roman" w:hAnsi="Raavi" w:cs="Raavi"/>
          <w:szCs w:val="32"/>
          <w:cs/>
          <w:lang w:eastAsia="en-AU"/>
        </w:rPr>
      </w:pPr>
      <w:r w:rsidRPr="00081749">
        <w:rPr>
          <w:rFonts w:ascii="Raavi" w:eastAsia="Times New Roman" w:hAnsi="Raavi" w:cs="Raavi"/>
          <w:szCs w:val="32"/>
          <w:cs/>
        </w:rPr>
        <w:t>ਫੈਮਿਲੀ ਰਿਲੇਸ਼ਨਸ਼ਿਪ</w:t>
      </w:r>
      <w:r w:rsidR="007B7749" w:rsidRPr="00081749">
        <w:rPr>
          <w:rFonts w:ascii="Raavi" w:eastAsia="Times New Roman" w:hAnsi="Raavi" w:cs="Raavi"/>
          <w:szCs w:val="32"/>
          <w:cs/>
          <w:lang w:bidi="pa-IN"/>
        </w:rPr>
        <w:t>ਸ</w:t>
      </w:r>
      <w:r w:rsidRPr="00081749">
        <w:rPr>
          <w:rFonts w:ascii="Raavi" w:eastAsia="Times New Roman" w:hAnsi="Raavi" w:cs="Raavi"/>
          <w:szCs w:val="32"/>
          <w:cs/>
        </w:rPr>
        <w:t xml:space="preserve"> ਆਨਲਾਈਨ ਬਾਰੇ ਜਾਣਕਾਰੀ ਜਾਂ ਸੇਵਾਵਾਂ ਲਈ ਮੈਂ </w:t>
      </w:r>
      <w:r w:rsidR="007B7749" w:rsidRPr="00081749">
        <w:rPr>
          <w:rFonts w:ascii="Raavi" w:eastAsia="Times New Roman" w:hAnsi="Raavi" w:cs="Raavi"/>
          <w:szCs w:val="32"/>
          <w:cs/>
          <w:lang w:bidi="pa-IN"/>
        </w:rPr>
        <w:t>ਕਿਵੇਂ</w:t>
      </w:r>
      <w:r w:rsidRPr="00081749">
        <w:rPr>
          <w:rFonts w:ascii="Raavi" w:eastAsia="Times New Roman" w:hAnsi="Raavi" w:cs="Raavi"/>
          <w:szCs w:val="32"/>
          <w:cs/>
        </w:rPr>
        <w:t xml:space="preserve"> ਸਰਚ ਕਰਾਂ?</w:t>
      </w:r>
    </w:p>
    <w:p w:rsidR="0012603D" w:rsidRPr="00081749" w:rsidRDefault="0012603D" w:rsidP="0012603D">
      <w:pPr>
        <w:spacing w:before="100" w:beforeAutospacing="1" w:after="100" w:afterAutospacing="1" w:line="240" w:lineRule="auto"/>
        <w:rPr>
          <w:rFonts w:ascii="Raavi" w:eastAsia="Times New Roman" w:hAnsi="Raavi" w:cs="Raavi"/>
          <w:szCs w:val="24"/>
          <w:cs/>
          <w:lang w:eastAsia="en-AU"/>
        </w:rPr>
      </w:pPr>
      <w:r w:rsidRPr="00081749">
        <w:rPr>
          <w:rFonts w:ascii="Raavi" w:eastAsia="Times New Roman" w:hAnsi="Raavi" w:cs="Raavi"/>
          <w:szCs w:val="24"/>
          <w:cs/>
        </w:rPr>
        <w:t>ਫੈਮਿਲੀ ਰਿਲੇਸ਼ਨਸ਼ਿਪ</w:t>
      </w:r>
      <w:r w:rsidR="007B7749" w:rsidRPr="00081749">
        <w:rPr>
          <w:rFonts w:ascii="Raavi" w:eastAsia="Times New Roman" w:hAnsi="Raavi" w:cs="Raavi"/>
          <w:szCs w:val="24"/>
          <w:cs/>
          <w:lang w:bidi="pa-IN"/>
        </w:rPr>
        <w:t>ਸ</w:t>
      </w:r>
      <w:r w:rsidRPr="00081749">
        <w:rPr>
          <w:rFonts w:ascii="Raavi" w:eastAsia="Times New Roman" w:hAnsi="Raavi" w:cs="Raavi"/>
          <w:szCs w:val="24"/>
          <w:cs/>
        </w:rPr>
        <w:t xml:space="preserve"> ਆਨਲਾਈਨ ਬਾਰੇ ਜਾਣਕਾਰੀ ਜਾਂ ਸੇਵਾਵਾਂ ਪ੍ਰਾਪਤ ਕਰਨਾ ਆਸਾਨ ਹੈ। ਜੇ ਤੁਹਾਨੂੰ ਉਸ ਵਿਸ਼ੇ ਬਾਰੇ ਪਤਾ ਹੈ ਜਿਸ ਵਿੱਚ ਤੁਹਾਨੂੰ ਦਿਲਚਸਪੀ ਹੈ, </w:t>
      </w:r>
      <w:r w:rsidRPr="00081749">
        <w:rPr>
          <w:rFonts w:ascii="Raavi" w:eastAsia="Times New Roman" w:hAnsi="Raavi" w:cs="Raavi"/>
          <w:szCs w:val="24"/>
        </w:rPr>
        <w:t xml:space="preserve">ਫਿਰ ਜਾਂ ਤਾਂ ਤੁਸੀਂ </w:t>
      </w:r>
      <w:r w:rsidRPr="00081749">
        <w:rPr>
          <w:rFonts w:ascii="Raavi" w:eastAsia="Times New Roman" w:hAnsi="Raavi" w:cs="Raavi"/>
          <w:szCs w:val="24"/>
          <w:cs/>
        </w:rPr>
        <w:t xml:space="preserve">ਸਰਚ ਬਾਕਸ ਵਿੱਚ ਜਾ ਕੇ ਉਹ ਮੁੱਖ ਸ਼ਬਦ ਟਾਈਪ ਕਰੋ ਜਾਂ ਢੁਕਵਾਂ ਵਿਸ਼ਾ ਚੁਣੋ। ਦੋਵੇਂ ਤਰੀਕਿਆਂ ਨਾਲ, </w:t>
      </w:r>
      <w:r w:rsidRPr="00081749">
        <w:rPr>
          <w:rFonts w:ascii="Raavi" w:eastAsia="Times New Roman" w:hAnsi="Raavi" w:cs="Raavi"/>
          <w:szCs w:val="24"/>
        </w:rPr>
        <w:t>ਤੁਹਾਨੂੰ ਭਿੰਨ</w:t>
      </w:r>
      <w:r w:rsidRPr="00081749">
        <w:rPr>
          <w:rFonts w:ascii="Raavi" w:eastAsia="Times New Roman" w:hAnsi="Raavi" w:cs="Raavi"/>
          <w:szCs w:val="24"/>
          <w:cs/>
        </w:rPr>
        <w:t>-</w:t>
      </w:r>
      <w:r w:rsidRPr="00081749">
        <w:rPr>
          <w:rFonts w:ascii="Raavi" w:eastAsia="Times New Roman" w:hAnsi="Raavi" w:cs="Raavi"/>
          <w:szCs w:val="24"/>
        </w:rPr>
        <w:t>ਭਿੰਨ ਤਰ੍ਹਾਂ ਦੀਆਂ ਢੁਕਵੀਆਂ ਤੱਥ ਸ਼ੀਟਾਂ ਜਾਂ ਸੇਵਾਵਾਂ ਲਈ ਸਾਰ ਲਿੰਕ ਪ੍ਰਦਾਨ ਕੀਤੇ ਜਾਣਗੇ।</w:t>
      </w:r>
    </w:p>
    <w:p w:rsidR="0012603D" w:rsidRPr="00081749" w:rsidRDefault="0012603D" w:rsidP="0012603D">
      <w:pPr>
        <w:spacing w:before="100" w:beforeAutospacing="1" w:after="100" w:afterAutospacing="1" w:line="240" w:lineRule="auto"/>
        <w:rPr>
          <w:rFonts w:ascii="Raavi" w:eastAsia="Times New Roman" w:hAnsi="Raavi" w:cs="Raavi"/>
          <w:szCs w:val="24"/>
          <w:cs/>
          <w:lang w:eastAsia="en-AU"/>
        </w:rPr>
      </w:pPr>
      <w:r w:rsidRPr="00081749">
        <w:rPr>
          <w:rFonts w:ascii="Raavi" w:eastAsia="Times New Roman" w:hAnsi="Raavi" w:cs="Raavi"/>
          <w:szCs w:val="24"/>
          <w:cs/>
        </w:rPr>
        <w:t>ਤੁਸੀਂ ਆਪਣੀ ਰਿਹਾਇਸ਼ ਦੇ ਨੇੜੇ ਢੁਕਵੀਆਂ ਸੇਵਾਵਾਂ ਲਈ ਵੀ ਖੋਜ ਕਰ ਸਕਦੇ ਹੋ।</w:t>
      </w:r>
    </w:p>
    <w:p w:rsidR="0012603D" w:rsidRPr="00081749" w:rsidRDefault="0012603D" w:rsidP="00B15E4F">
      <w:pPr>
        <w:pStyle w:val="Heading1"/>
        <w:keepNext/>
        <w:keepLines/>
        <w:spacing w:line="240" w:lineRule="exact"/>
        <w:rPr>
          <w:rFonts w:ascii="Raavi" w:eastAsia="Times New Roman" w:hAnsi="Raavi" w:cs="Raavi"/>
          <w:szCs w:val="32"/>
          <w:cs/>
          <w:lang w:eastAsia="en-AU"/>
        </w:rPr>
      </w:pPr>
      <w:r w:rsidRPr="00081749">
        <w:rPr>
          <w:rFonts w:ascii="Raavi" w:eastAsia="Times New Roman" w:hAnsi="Raavi" w:cs="Raavi"/>
          <w:szCs w:val="32"/>
          <w:cs/>
        </w:rPr>
        <w:t>ਮੈਂ ਫੈਮਿਲੀ ਰਿਲੇਸ਼ਨਸ਼ਿਪ</w:t>
      </w:r>
      <w:r w:rsidR="007B7749" w:rsidRPr="00081749">
        <w:rPr>
          <w:rFonts w:ascii="Raavi" w:eastAsia="Times New Roman" w:hAnsi="Raavi" w:cs="Raavi"/>
          <w:szCs w:val="32"/>
          <w:cs/>
          <w:lang w:bidi="pa-IN"/>
        </w:rPr>
        <w:t>ਸ</w:t>
      </w:r>
      <w:r w:rsidRPr="00081749">
        <w:rPr>
          <w:rFonts w:ascii="Raavi" w:eastAsia="Times New Roman" w:hAnsi="Raavi" w:cs="Raavi"/>
          <w:szCs w:val="32"/>
          <w:cs/>
        </w:rPr>
        <w:t xml:space="preserve"> ਆਨਲਾਈਨ </w:t>
      </w:r>
      <w:r w:rsidR="007B7749" w:rsidRPr="00081749">
        <w:rPr>
          <w:rFonts w:ascii="Raavi" w:eastAsia="Times New Roman" w:hAnsi="Raavi" w:cs="Raavi"/>
          <w:szCs w:val="32"/>
          <w:cs/>
          <w:lang w:bidi="pa-IN"/>
        </w:rPr>
        <w:t xml:space="preserve">ਤਕ ਪਹੁੰਣ </w:t>
      </w:r>
      <w:r w:rsidRPr="00081749">
        <w:rPr>
          <w:rFonts w:ascii="Raavi" w:eastAsia="Times New Roman" w:hAnsi="Raavi" w:cs="Raavi"/>
          <w:szCs w:val="32"/>
          <w:cs/>
        </w:rPr>
        <w:t xml:space="preserve">ਕਿਵੇਂ </w:t>
      </w:r>
      <w:r w:rsidR="007B7749" w:rsidRPr="00081749">
        <w:rPr>
          <w:rFonts w:ascii="Raavi" w:eastAsia="Times New Roman" w:hAnsi="Raavi" w:cs="Raavi"/>
          <w:szCs w:val="32"/>
          <w:cs/>
          <w:lang w:bidi="pa-IN"/>
        </w:rPr>
        <w:t>ਪ੍ਰਾਪਤ ਕਰਾਂ</w:t>
      </w:r>
      <w:r w:rsidRPr="00081749">
        <w:rPr>
          <w:rFonts w:ascii="Raavi" w:eastAsia="Times New Roman" w:hAnsi="Raavi" w:cs="Raavi"/>
          <w:szCs w:val="32"/>
          <w:cs/>
        </w:rPr>
        <w:t>?</w:t>
      </w:r>
    </w:p>
    <w:p w:rsidR="0012603D" w:rsidRPr="00081749" w:rsidRDefault="0012603D" w:rsidP="0012603D">
      <w:pPr>
        <w:spacing w:before="100" w:beforeAutospacing="1" w:after="100" w:afterAutospacing="1" w:line="240" w:lineRule="auto"/>
        <w:rPr>
          <w:rFonts w:ascii="Raavi" w:eastAsia="Times New Roman" w:hAnsi="Raavi" w:cs="Raavi"/>
          <w:szCs w:val="24"/>
          <w:cs/>
          <w:lang w:eastAsia="en-AU"/>
        </w:rPr>
      </w:pPr>
      <w:r w:rsidRPr="00081749">
        <w:rPr>
          <w:rFonts w:ascii="Raavi" w:eastAsia="Times New Roman" w:hAnsi="Raavi" w:cs="Raavi"/>
          <w:szCs w:val="24"/>
          <w:cs/>
        </w:rPr>
        <w:t xml:space="preserve">ਜਿਸ ਕਿਸੇ ਵਿਅਕਤੀ </w:t>
      </w:r>
      <w:r w:rsidR="007B7749" w:rsidRPr="00081749">
        <w:rPr>
          <w:rFonts w:ascii="Raavi" w:eastAsia="Times New Roman" w:hAnsi="Raavi" w:cs="Raavi"/>
          <w:szCs w:val="24"/>
          <w:cs/>
          <w:lang w:bidi="pa-IN"/>
        </w:rPr>
        <w:t>ਨੂੰ</w:t>
      </w:r>
      <w:r w:rsidRPr="00081749">
        <w:rPr>
          <w:rFonts w:ascii="Raavi" w:eastAsia="Times New Roman" w:hAnsi="Raavi" w:cs="Raavi"/>
          <w:szCs w:val="24"/>
          <w:cs/>
        </w:rPr>
        <w:t xml:space="preserve"> ਇੰਟਰਨੈੱਟ </w:t>
      </w:r>
      <w:r w:rsidR="007B7749" w:rsidRPr="00081749">
        <w:rPr>
          <w:rFonts w:ascii="Raavi" w:eastAsia="Times New Roman" w:hAnsi="Raavi" w:cs="Raavi"/>
          <w:szCs w:val="24"/>
          <w:cs/>
          <w:lang w:bidi="pa-IN"/>
        </w:rPr>
        <w:t xml:space="preserve">ਤਕ ਪਹੁੰਣ ਪ੍ਰਾਪਤ </w:t>
      </w:r>
      <w:r w:rsidRPr="00081749">
        <w:rPr>
          <w:rFonts w:ascii="Raavi" w:eastAsia="Times New Roman" w:hAnsi="Raavi" w:cs="Raavi"/>
          <w:szCs w:val="24"/>
          <w:cs/>
        </w:rPr>
        <w:t>ਹੈ ਉਹ ਫੈਮਿਲੀ ਰਿਲੇਸ਼ਨਸ਼ਿਪ</w:t>
      </w:r>
      <w:r w:rsidR="007B7749" w:rsidRPr="00081749">
        <w:rPr>
          <w:rFonts w:ascii="Raavi" w:eastAsia="Times New Roman" w:hAnsi="Raavi" w:cs="Raavi"/>
          <w:szCs w:val="24"/>
          <w:cs/>
          <w:lang w:bidi="pa-IN"/>
        </w:rPr>
        <w:t>ਸ</w:t>
      </w:r>
      <w:r w:rsidRPr="00081749">
        <w:rPr>
          <w:rFonts w:ascii="Raavi" w:eastAsia="Times New Roman" w:hAnsi="Raavi" w:cs="Raavi"/>
          <w:szCs w:val="24"/>
          <w:cs/>
        </w:rPr>
        <w:t xml:space="preserve"> ਆਨਲਾਈਨ ਦਾ ਇਸਤੇਮਾਲ ਕਰ ਸਕਦਾ ਹੈ। ਜੇ ਤੁਹਾਡੇ ਕੋਲ ਘਰ ਵਿੱਚ ਇੰਟਰਨੈੱਟ ਕਨੈਕਸ਼ਨ ਨਹੀਂ ਹੈ, </w:t>
      </w:r>
      <w:proofErr w:type="spellStart"/>
      <w:r w:rsidRPr="00081749">
        <w:rPr>
          <w:rFonts w:ascii="Raavi" w:eastAsia="Times New Roman" w:hAnsi="Raavi" w:cs="Raavi"/>
          <w:szCs w:val="24"/>
        </w:rPr>
        <w:t>ਤਾਂ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ਤੁਸੀਂ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ਆਪਣੇ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ਸਥਾਨਕ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ਪੁਸਤਕਾਲ</w:t>
      </w:r>
      <w:proofErr w:type="spellEnd"/>
      <w:r w:rsidRPr="00081749">
        <w:rPr>
          <w:rFonts w:ascii="Raavi" w:eastAsia="Times New Roman" w:hAnsi="Raavi" w:cs="Raavi"/>
          <w:szCs w:val="24"/>
          <w:cs/>
        </w:rPr>
        <w:t xml:space="preserve">, </w:t>
      </w:r>
      <w:proofErr w:type="spellStart"/>
      <w:r w:rsidRPr="00081749">
        <w:rPr>
          <w:rFonts w:ascii="Raavi" w:eastAsia="Times New Roman" w:hAnsi="Raavi" w:cs="Raavi"/>
          <w:szCs w:val="24"/>
        </w:rPr>
        <w:t>ਸਕੂਲ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ਜਾਂ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ਇੰਟਰਨੈੱਟ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ਕੈਫੇ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ਤੋਂ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ਸਾਈਟ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ਤੇ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ਜਾ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ਸਕਦੇ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ਹੋ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। </w:t>
      </w:r>
      <w:proofErr w:type="spellStart"/>
      <w:r w:rsidRPr="00081749">
        <w:rPr>
          <w:rFonts w:ascii="Raavi" w:eastAsia="Times New Roman" w:hAnsi="Raavi" w:cs="Raavi"/>
          <w:szCs w:val="24"/>
        </w:rPr>
        <w:t>ਬਸ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ਆਪਣੇ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ਵੈੱਬ</w:t>
      </w:r>
      <w:proofErr w:type="spellEnd"/>
      <w:r w:rsidR="007B7749" w:rsidRPr="00081749">
        <w:rPr>
          <w:rFonts w:ascii="Raavi" w:eastAsia="Times New Roman" w:hAnsi="Raavi" w:cs="Raavi"/>
          <w:szCs w:val="24"/>
          <w:cs/>
          <w:lang w:bidi="pa-IN"/>
        </w:rPr>
        <w:t xml:space="preserve"> ਬ੍ਰਾ</w:t>
      </w:r>
      <w:r w:rsidRPr="00081749">
        <w:rPr>
          <w:rFonts w:ascii="Raavi" w:eastAsia="Times New Roman" w:hAnsi="Raavi" w:cs="Raavi"/>
          <w:szCs w:val="24"/>
          <w:cs/>
        </w:rPr>
        <w:t xml:space="preserve">ਉਜ਼ਰ ਵਿੱਚ </w:t>
      </w:r>
      <w:r w:rsidR="00081749">
        <w:rPr>
          <w:rFonts w:ascii="Raavi" w:eastAsia="Times New Roman" w:hAnsi="Raavi" w:cs="Raavi"/>
          <w:szCs w:val="24"/>
          <w:cs/>
        </w:rPr>
        <w:fldChar w:fldCharType="begin"/>
      </w:r>
      <w:r w:rsidR="00081749">
        <w:rPr>
          <w:rFonts w:ascii="Raavi" w:eastAsia="Times New Roman" w:hAnsi="Raavi" w:cs="Raavi"/>
          <w:szCs w:val="24"/>
        </w:rPr>
        <w:instrText xml:space="preserve"> HYPERLINK "http://www.familyrelationships.gov.au" </w:instrText>
      </w:r>
      <w:r w:rsidR="00081749">
        <w:rPr>
          <w:rFonts w:ascii="Raavi" w:eastAsia="Times New Roman" w:hAnsi="Raavi" w:cs="Raavi"/>
          <w:szCs w:val="24"/>
          <w:cs/>
        </w:rPr>
      </w:r>
      <w:r w:rsidR="00081749">
        <w:rPr>
          <w:rFonts w:ascii="Raavi" w:eastAsia="Times New Roman" w:hAnsi="Raavi" w:cs="Raavi"/>
          <w:szCs w:val="24"/>
          <w:cs/>
        </w:rPr>
        <w:fldChar w:fldCharType="separate"/>
      </w:r>
      <w:r w:rsidRPr="00081749">
        <w:rPr>
          <w:rStyle w:val="Hyperlink"/>
          <w:rFonts w:ascii="Raavi" w:eastAsia="Times New Roman" w:hAnsi="Raavi" w:cs="Raavi"/>
          <w:szCs w:val="24"/>
          <w:cs/>
        </w:rPr>
        <w:t>www</w:t>
      </w:r>
      <w:r w:rsidRPr="00081749">
        <w:rPr>
          <w:rStyle w:val="Hyperlink"/>
          <w:rFonts w:ascii="Raavi" w:eastAsia="Times New Roman" w:hAnsi="Raavi" w:cs="Raavi"/>
          <w:szCs w:val="24"/>
        </w:rPr>
        <w:t>.familyrelationships.gov.au</w:t>
      </w:r>
      <w:r w:rsidR="00081749">
        <w:rPr>
          <w:rFonts w:ascii="Raavi" w:eastAsia="Times New Roman" w:hAnsi="Raavi" w:cs="Raavi"/>
          <w:szCs w:val="24"/>
          <w:cs/>
        </w:rPr>
        <w:fldChar w:fldCharType="end"/>
      </w:r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ਟਾਈਪ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ਕਰੋ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ਅਤੇ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ਪਰਿਵਾਰਕ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r w:rsidR="007B7749" w:rsidRPr="00081749">
        <w:rPr>
          <w:rFonts w:ascii="Raavi" w:eastAsia="Times New Roman" w:hAnsi="Raavi" w:cs="Raavi"/>
          <w:szCs w:val="24"/>
          <w:cs/>
          <w:lang w:bidi="pa-IN"/>
        </w:rPr>
        <w:t>ਸੰ</w:t>
      </w:r>
      <w:proofErr w:type="spellStart"/>
      <w:r w:rsidRPr="00081749">
        <w:rPr>
          <w:rFonts w:ascii="Raavi" w:eastAsia="Times New Roman" w:hAnsi="Raavi" w:cs="Raavi"/>
          <w:szCs w:val="24"/>
        </w:rPr>
        <w:t>ਬੰਧਾਂ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ਬਾਰੇ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ਢੇਰ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ਸਾਰੀ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ਜਾਣਕਾਰੀ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ਦੇ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ਲਿੰਕਾਂ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ਨੂੰ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ਫੋਲੋ</w:t>
      </w:r>
      <w:proofErr w:type="spellEnd"/>
      <w:r w:rsidRPr="00081749">
        <w:rPr>
          <w:rFonts w:ascii="Raavi" w:eastAsia="Times New Roman" w:hAnsi="Raavi" w:cs="Raavi"/>
          <w:szCs w:val="24"/>
        </w:rPr>
        <w:t xml:space="preserve"> </w:t>
      </w:r>
      <w:proofErr w:type="spellStart"/>
      <w:r w:rsidRPr="00081749">
        <w:rPr>
          <w:rFonts w:ascii="Raavi" w:eastAsia="Times New Roman" w:hAnsi="Raavi" w:cs="Raavi"/>
          <w:szCs w:val="24"/>
        </w:rPr>
        <w:t>ਕਰੋ</w:t>
      </w:r>
      <w:proofErr w:type="spellEnd"/>
      <w:r w:rsidRPr="00081749">
        <w:rPr>
          <w:rFonts w:ascii="Raavi" w:eastAsia="Times New Roman" w:hAnsi="Raavi" w:cs="Raavi"/>
          <w:szCs w:val="24"/>
        </w:rPr>
        <w:t>।</w:t>
      </w:r>
    </w:p>
    <w:p w:rsidR="0012603D" w:rsidRPr="00081749" w:rsidRDefault="0012603D" w:rsidP="0012603D">
      <w:pPr>
        <w:pStyle w:val="NormalWeb"/>
        <w:spacing w:before="240"/>
        <w:rPr>
          <w:rFonts w:ascii="Raavi" w:hAnsi="Raavi" w:cs="Raavi"/>
          <w:cs/>
        </w:rPr>
      </w:pPr>
      <w:r w:rsidRPr="00081749">
        <w:rPr>
          <w:rFonts w:ascii="Raavi" w:hAnsi="Raavi" w:cs="Raavi"/>
          <w:cs/>
        </w:rPr>
        <w:t xml:space="preserve">ਨਹੀਂ ਤਾਂ, </w:t>
      </w:r>
      <w:proofErr w:type="spellStart"/>
      <w:r w:rsidRPr="00081749">
        <w:rPr>
          <w:rFonts w:ascii="Raavi" w:hAnsi="Raavi" w:cs="Raavi"/>
        </w:rPr>
        <w:t>ਤੁਸੀਂ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ਫੈਮਿਲੀ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ਰਿਲੇਸ਼ਨਸ਼ਿਪ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ਐਡਵਾਈਸ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ਲਾਈਨ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ਨੂੰ</w:t>
      </w:r>
      <w:proofErr w:type="spellEnd"/>
      <w:r w:rsidRPr="00081749">
        <w:rPr>
          <w:rFonts w:ascii="Raavi" w:hAnsi="Raavi" w:cs="Raavi"/>
        </w:rPr>
        <w:t xml:space="preserve"> </w:t>
      </w:r>
      <w:r w:rsidRPr="00081749">
        <w:rPr>
          <w:rFonts w:ascii="Raavi" w:hAnsi="Raavi" w:cs="Raavi"/>
          <w:b/>
          <w:bCs/>
        </w:rPr>
        <w:t>1800 050 321</w:t>
      </w:r>
      <w:r w:rsidRPr="00081749">
        <w:rPr>
          <w:rFonts w:ascii="Raavi" w:hAnsi="Raavi" w:cs="Raavi"/>
          <w:cs/>
        </w:rPr>
        <w:t xml:space="preserve"> </w:t>
      </w:r>
      <w:proofErr w:type="spellStart"/>
      <w:r w:rsidRPr="00081749">
        <w:rPr>
          <w:rFonts w:ascii="Raavi" w:hAnsi="Raavi" w:cs="Raavi"/>
        </w:rPr>
        <w:t>ਤੇ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ਸੋਮਵਾਰ</w:t>
      </w:r>
      <w:proofErr w:type="spellEnd"/>
      <w:r w:rsidRPr="00081749">
        <w:rPr>
          <w:rFonts w:ascii="Raavi" w:hAnsi="Raavi" w:cs="Raavi"/>
          <w:b/>
          <w:bCs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ਤੋਂ</w:t>
      </w:r>
      <w:proofErr w:type="spellEnd"/>
      <w:r w:rsidRPr="00081749">
        <w:rPr>
          <w:rFonts w:ascii="Raavi" w:hAnsi="Raavi" w:cs="Raavi"/>
          <w:b/>
          <w:bCs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ਸ਼ੁੱਕਰਵਾਰ</w:t>
      </w:r>
      <w:proofErr w:type="spellEnd"/>
      <w:r w:rsidRPr="00081749">
        <w:rPr>
          <w:rFonts w:ascii="Raavi" w:hAnsi="Raavi" w:cs="Raavi"/>
          <w:b/>
          <w:bCs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ਸਵੇਰੇ</w:t>
      </w:r>
      <w:proofErr w:type="spellEnd"/>
      <w:r w:rsidRPr="00081749">
        <w:rPr>
          <w:rFonts w:ascii="Raavi" w:hAnsi="Raavi" w:cs="Raavi"/>
          <w:b/>
          <w:bCs/>
        </w:rPr>
        <w:t xml:space="preserve"> 8 </w:t>
      </w:r>
      <w:proofErr w:type="spellStart"/>
      <w:r w:rsidRPr="00081749">
        <w:rPr>
          <w:rFonts w:ascii="Raavi" w:hAnsi="Raavi" w:cs="Raavi"/>
          <w:b/>
          <w:bCs/>
        </w:rPr>
        <w:t>ਵਜੇ</w:t>
      </w:r>
      <w:proofErr w:type="spellEnd"/>
      <w:r w:rsidRPr="00081749">
        <w:rPr>
          <w:rFonts w:ascii="Raavi" w:hAnsi="Raavi" w:cs="Raavi"/>
          <w:b/>
          <w:bCs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ਤੋਂ</w:t>
      </w:r>
      <w:proofErr w:type="spellEnd"/>
      <w:r w:rsidRPr="00081749">
        <w:rPr>
          <w:rFonts w:ascii="Raavi" w:hAnsi="Raavi" w:cs="Raavi"/>
          <w:b/>
          <w:bCs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ਸ਼ਾਮ</w:t>
      </w:r>
      <w:proofErr w:type="spellEnd"/>
      <w:r w:rsidRPr="00081749">
        <w:rPr>
          <w:rFonts w:ascii="Raavi" w:hAnsi="Raavi" w:cs="Raavi"/>
          <w:b/>
          <w:bCs/>
        </w:rPr>
        <w:t xml:space="preserve"> 8 </w:t>
      </w:r>
      <w:proofErr w:type="spellStart"/>
      <w:r w:rsidRPr="00081749">
        <w:rPr>
          <w:rFonts w:ascii="Raavi" w:hAnsi="Raavi" w:cs="Raavi"/>
          <w:b/>
          <w:bCs/>
        </w:rPr>
        <w:t>ਵਜੇ</w:t>
      </w:r>
      <w:proofErr w:type="spellEnd"/>
      <w:r w:rsidRPr="00081749">
        <w:rPr>
          <w:rFonts w:ascii="Raavi" w:hAnsi="Raavi" w:cs="Raavi"/>
          <w:b/>
          <w:bCs/>
        </w:rPr>
        <w:t xml:space="preserve"> </w:t>
      </w:r>
      <w:r w:rsidR="007B7749" w:rsidRPr="00081749">
        <w:rPr>
          <w:rFonts w:ascii="Raavi" w:hAnsi="Raavi" w:cs="Raavi"/>
          <w:b/>
          <w:bCs/>
          <w:cs/>
          <w:lang w:bidi="pa-IN"/>
        </w:rPr>
        <w:t>ਤਕ</w:t>
      </w:r>
      <w:r w:rsidRPr="00081749">
        <w:rPr>
          <w:rFonts w:ascii="Raavi" w:hAnsi="Raavi" w:cs="Raavi"/>
          <w:b/>
          <w:bCs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ਅਤੇ</w:t>
      </w:r>
      <w:proofErr w:type="spellEnd"/>
      <w:r w:rsidRPr="00081749">
        <w:rPr>
          <w:rFonts w:ascii="Raavi" w:hAnsi="Raavi" w:cs="Raavi"/>
          <w:b/>
          <w:bCs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ਸ਼ਨੀਵਾਰ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ਸਵੇਰੇ</w:t>
      </w:r>
      <w:proofErr w:type="spellEnd"/>
      <w:r w:rsidRPr="00081749">
        <w:rPr>
          <w:rFonts w:ascii="Raavi" w:hAnsi="Raavi" w:cs="Raavi"/>
          <w:b/>
          <w:bCs/>
        </w:rPr>
        <w:t xml:space="preserve"> 10 </w:t>
      </w:r>
      <w:proofErr w:type="spellStart"/>
      <w:r w:rsidRPr="00081749">
        <w:rPr>
          <w:rFonts w:ascii="Raavi" w:hAnsi="Raavi" w:cs="Raavi"/>
          <w:b/>
          <w:bCs/>
        </w:rPr>
        <w:t>ਵਜੇ</w:t>
      </w:r>
      <w:proofErr w:type="spellEnd"/>
      <w:r w:rsidRPr="00081749">
        <w:rPr>
          <w:rFonts w:ascii="Raavi" w:hAnsi="Raavi" w:cs="Raavi"/>
          <w:b/>
          <w:bCs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ਤੋਂ</w:t>
      </w:r>
      <w:proofErr w:type="spellEnd"/>
      <w:r w:rsidRPr="00081749">
        <w:rPr>
          <w:rFonts w:ascii="Raavi" w:hAnsi="Raavi" w:cs="Raavi"/>
          <w:b/>
          <w:bCs/>
        </w:rPr>
        <w:t xml:space="preserve"> </w:t>
      </w:r>
      <w:proofErr w:type="spellStart"/>
      <w:r w:rsidRPr="00081749">
        <w:rPr>
          <w:rFonts w:ascii="Raavi" w:hAnsi="Raavi" w:cs="Raavi"/>
          <w:b/>
          <w:bCs/>
        </w:rPr>
        <w:t>ਸ਼ਾਮ</w:t>
      </w:r>
      <w:proofErr w:type="spellEnd"/>
      <w:r w:rsidRPr="00081749">
        <w:rPr>
          <w:rFonts w:ascii="Raavi" w:hAnsi="Raavi" w:cs="Raavi"/>
          <w:b/>
          <w:bCs/>
        </w:rPr>
        <w:t xml:space="preserve"> 4 </w:t>
      </w:r>
      <w:proofErr w:type="spellStart"/>
      <w:r w:rsidRPr="00081749">
        <w:rPr>
          <w:rFonts w:ascii="Raavi" w:hAnsi="Raavi" w:cs="Raavi"/>
          <w:b/>
          <w:bCs/>
        </w:rPr>
        <w:t>ਵਜੇ</w:t>
      </w:r>
      <w:proofErr w:type="spellEnd"/>
      <w:r w:rsidR="007B7749" w:rsidRPr="00081749">
        <w:rPr>
          <w:rFonts w:ascii="Raavi" w:hAnsi="Raavi" w:cs="Raavi"/>
          <w:b/>
          <w:bCs/>
          <w:cs/>
          <w:lang w:bidi="pa-IN"/>
        </w:rPr>
        <w:t xml:space="preserve"> ਤਕ</w:t>
      </w:r>
      <w:r w:rsidRPr="00081749">
        <w:rPr>
          <w:rFonts w:ascii="Raavi" w:hAnsi="Raavi" w:cs="Raavi"/>
        </w:rPr>
        <w:t xml:space="preserve"> </w:t>
      </w:r>
      <w:r w:rsidR="007B7749" w:rsidRPr="00081749">
        <w:rPr>
          <w:rFonts w:ascii="Raavi" w:hAnsi="Raavi" w:cs="Raavi"/>
          <w:cs/>
        </w:rPr>
        <w:t>(</w:t>
      </w:r>
      <w:proofErr w:type="spellStart"/>
      <w:r w:rsidR="007B7749" w:rsidRPr="00081749">
        <w:rPr>
          <w:rFonts w:ascii="Raavi" w:hAnsi="Raavi" w:cs="Raavi"/>
        </w:rPr>
        <w:t>ਨੈਸ਼ਨਲ</w:t>
      </w:r>
      <w:proofErr w:type="spellEnd"/>
      <w:r w:rsidR="007B7749" w:rsidRPr="00081749">
        <w:rPr>
          <w:rFonts w:ascii="Raavi" w:hAnsi="Raavi" w:cs="Raavi"/>
        </w:rPr>
        <w:t xml:space="preserve"> </w:t>
      </w:r>
      <w:proofErr w:type="spellStart"/>
      <w:r w:rsidR="007B7749" w:rsidRPr="00081749">
        <w:rPr>
          <w:rFonts w:ascii="Raavi" w:hAnsi="Raavi" w:cs="Raavi"/>
        </w:rPr>
        <w:t>ਪਬਲਿਕ</w:t>
      </w:r>
      <w:proofErr w:type="spellEnd"/>
      <w:r w:rsidR="007B7749" w:rsidRPr="00081749">
        <w:rPr>
          <w:rFonts w:ascii="Raavi" w:hAnsi="Raavi" w:cs="Raavi"/>
        </w:rPr>
        <w:t xml:space="preserve"> </w:t>
      </w:r>
      <w:r w:rsidR="007B7749" w:rsidRPr="00081749">
        <w:rPr>
          <w:rFonts w:ascii="Raavi" w:hAnsi="Raavi" w:cs="Raavi"/>
          <w:cs/>
        </w:rPr>
        <w:t xml:space="preserve">ਛੁੱਟੀਆਂ ਨੂੰ ਛੱਡ ਕੇ) </w:t>
      </w:r>
      <w:proofErr w:type="spellStart"/>
      <w:r w:rsidRPr="00081749">
        <w:rPr>
          <w:rFonts w:ascii="Raavi" w:hAnsi="Raavi" w:cs="Raavi"/>
        </w:rPr>
        <w:t>ਕਾਲ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ਕਰ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ਸਕਦੇ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ਹੋ</w:t>
      </w:r>
      <w:proofErr w:type="spellEnd"/>
      <w:r w:rsidRPr="00081749">
        <w:rPr>
          <w:rFonts w:ascii="Raavi" w:hAnsi="Raavi" w:cs="Raavi"/>
        </w:rPr>
        <w:t>।</w:t>
      </w:r>
    </w:p>
    <w:p w:rsidR="0012603D" w:rsidRPr="00081749" w:rsidRDefault="0012603D" w:rsidP="0012603D">
      <w:pPr>
        <w:pStyle w:val="NormalWeb"/>
        <w:spacing w:before="240"/>
        <w:rPr>
          <w:rFonts w:ascii="Raavi" w:hAnsi="Raavi" w:cs="Raavi"/>
          <w:cs/>
        </w:rPr>
      </w:pPr>
      <w:r w:rsidRPr="00081749">
        <w:rPr>
          <w:rFonts w:ascii="Raavi" w:hAnsi="Raavi" w:cs="Raavi"/>
          <w:cs/>
        </w:rPr>
        <w:t>ਫੈਮਿਲੀ ਰਿਲੇਸ਼ਨਸ਼ਿਪ</w:t>
      </w:r>
      <w:r w:rsidR="007B7749" w:rsidRPr="00081749">
        <w:rPr>
          <w:rFonts w:ascii="Raavi" w:hAnsi="Raavi" w:cs="Raavi"/>
          <w:cs/>
          <w:lang w:bidi="pa-IN"/>
        </w:rPr>
        <w:t>ਸ</w:t>
      </w:r>
      <w:r w:rsidRPr="00081749">
        <w:rPr>
          <w:rFonts w:ascii="Raavi" w:hAnsi="Raavi" w:cs="Raavi"/>
          <w:cs/>
        </w:rPr>
        <w:t xml:space="preserve"> ਅਤੇ ਸੇ</w:t>
      </w:r>
      <w:bookmarkStart w:id="0" w:name="_GoBack"/>
      <w:bookmarkEnd w:id="0"/>
      <w:r w:rsidRPr="00081749">
        <w:rPr>
          <w:rFonts w:ascii="Raavi" w:hAnsi="Raavi" w:cs="Raavi"/>
          <w:cs/>
        </w:rPr>
        <w:t>ਵਾਵਾਂ ਬਾਰੇ ਹੋਰ ਜਾਣਕਾਰੀ ਪ੍ਰਾਪਤ ਕਰਨ ਲਈ।</w:t>
      </w:r>
    </w:p>
    <w:p w:rsidR="0012603D" w:rsidRPr="00081749" w:rsidRDefault="0012603D" w:rsidP="0012603D">
      <w:pPr>
        <w:pStyle w:val="NormalWeb"/>
        <w:contextualSpacing/>
        <w:rPr>
          <w:rStyle w:val="Bold"/>
          <w:rFonts w:ascii="Raavi" w:hAnsi="Raavi" w:cs="Raavi"/>
          <w:cs/>
        </w:rPr>
      </w:pPr>
      <w:r w:rsidRPr="00081749">
        <w:rPr>
          <w:rStyle w:val="Bold"/>
          <w:rFonts w:ascii="Raavi" w:hAnsi="Raavi" w:cs="Raavi"/>
          <w:cs/>
        </w:rPr>
        <w:t>ਇੱਥੇ ਜਾਓ</w:t>
      </w:r>
    </w:p>
    <w:p w:rsidR="0012603D" w:rsidRPr="00081749" w:rsidRDefault="0012603D" w:rsidP="0012603D">
      <w:pPr>
        <w:pStyle w:val="NormalWeb"/>
        <w:rPr>
          <w:rFonts w:ascii="Raavi" w:hAnsi="Raavi" w:cs="Raavi"/>
          <w:b/>
          <w:bCs/>
          <w:cs/>
        </w:rPr>
      </w:pPr>
      <w:r w:rsidRPr="00081749">
        <w:rPr>
          <w:rFonts w:ascii="Raavi" w:hAnsi="Raavi" w:cs="Raavi"/>
          <w:cs/>
        </w:rPr>
        <w:t>ਫੈਮਿਲੀ ਰਿਲੇਸ਼ਨਸ਼ਿਪ</w:t>
      </w:r>
      <w:r w:rsidR="007B7749" w:rsidRPr="00081749">
        <w:rPr>
          <w:rFonts w:ascii="Raavi" w:hAnsi="Raavi" w:cs="Raavi"/>
          <w:cs/>
          <w:lang w:bidi="pa-IN"/>
        </w:rPr>
        <w:t>ਸ</w:t>
      </w:r>
      <w:r w:rsidRPr="00081749">
        <w:rPr>
          <w:rFonts w:ascii="Raavi" w:hAnsi="Raavi" w:cs="Raavi"/>
          <w:cs/>
        </w:rPr>
        <w:t xml:space="preserve"> ਆਨਲਾਈਨ ਦੀ ਵੈੱਬਸਾਈਟ ਤੇ </w:t>
      </w:r>
      <w:r w:rsidR="00081749">
        <w:rPr>
          <w:rFonts w:ascii="Raavi" w:hAnsi="Raavi" w:cs="Raavi"/>
          <w:cs/>
        </w:rPr>
        <w:fldChar w:fldCharType="begin"/>
      </w:r>
      <w:r w:rsidR="00081749">
        <w:rPr>
          <w:rFonts w:ascii="Raavi" w:hAnsi="Raavi" w:cs="Raavi"/>
        </w:rPr>
        <w:instrText xml:space="preserve"> HYPERLINK "http://www.familyrelationships.gov.au" </w:instrText>
      </w:r>
      <w:r w:rsidR="00081749">
        <w:rPr>
          <w:rFonts w:ascii="Raavi" w:hAnsi="Raavi" w:cs="Raavi"/>
          <w:cs/>
        </w:rPr>
      </w:r>
      <w:r w:rsidR="00081749">
        <w:rPr>
          <w:rFonts w:ascii="Raavi" w:hAnsi="Raavi" w:cs="Raavi"/>
          <w:cs/>
        </w:rPr>
        <w:fldChar w:fldCharType="separate"/>
      </w:r>
      <w:r w:rsidRPr="00081749">
        <w:rPr>
          <w:rStyle w:val="Hyperlink"/>
          <w:rFonts w:ascii="Raavi" w:hAnsi="Raavi" w:cs="Raavi"/>
          <w:cs/>
        </w:rPr>
        <w:t>www.familyrelationships.gov.au</w:t>
      </w:r>
      <w:r w:rsidR="00081749">
        <w:rPr>
          <w:rFonts w:ascii="Raavi" w:hAnsi="Raavi" w:cs="Raavi"/>
          <w:cs/>
        </w:rPr>
        <w:fldChar w:fldCharType="end"/>
      </w:r>
    </w:p>
    <w:p w:rsidR="0012603D" w:rsidRPr="00081749" w:rsidRDefault="0012603D" w:rsidP="0012603D">
      <w:pPr>
        <w:pStyle w:val="NormalWeb"/>
        <w:contextualSpacing/>
        <w:rPr>
          <w:rStyle w:val="Bold"/>
          <w:rFonts w:ascii="Raavi" w:hAnsi="Raavi" w:cs="Raavi"/>
          <w:cs/>
        </w:rPr>
      </w:pPr>
      <w:r w:rsidRPr="00081749">
        <w:rPr>
          <w:rStyle w:val="Bold"/>
          <w:rFonts w:ascii="Raavi" w:hAnsi="Raavi" w:cs="Raavi"/>
          <w:cs/>
        </w:rPr>
        <w:t>ਜਾਂ ਕਾਲ ਕਰੋ</w:t>
      </w:r>
    </w:p>
    <w:p w:rsidR="00B15E4F" w:rsidRPr="00081749" w:rsidRDefault="0012603D" w:rsidP="00B15E4F">
      <w:pPr>
        <w:pStyle w:val="NormalWeb"/>
        <w:spacing w:after="120" w:afterAutospacing="0"/>
        <w:contextualSpacing/>
        <w:rPr>
          <w:rStyle w:val="Bold"/>
          <w:rFonts w:ascii="Raavi" w:hAnsi="Raavi" w:cs="Raavi"/>
          <w:cs/>
        </w:rPr>
      </w:pPr>
      <w:r w:rsidRPr="00081749">
        <w:rPr>
          <w:rStyle w:val="Bold"/>
          <w:rFonts w:ascii="Raavi" w:hAnsi="Raavi" w:cs="Raavi"/>
          <w:cs/>
        </w:rPr>
        <w:t>ਫੈਮਿਲੀ ਰਿਲੇਸ਼ਨਸ਼ਿਪ ਐਡਵਾਈਸ ਲਾਈਨ</w:t>
      </w:r>
    </w:p>
    <w:p w:rsidR="0012603D" w:rsidRPr="00081749" w:rsidRDefault="0012603D" w:rsidP="00B15E4F">
      <w:pPr>
        <w:pStyle w:val="NormalWeb"/>
        <w:spacing w:after="120" w:afterAutospacing="0"/>
        <w:rPr>
          <w:rStyle w:val="Bold"/>
          <w:rFonts w:ascii="Raavi" w:hAnsi="Raavi" w:cs="Raavi"/>
          <w:cs/>
        </w:rPr>
      </w:pPr>
      <w:r w:rsidRPr="00081749">
        <w:rPr>
          <w:rStyle w:val="Bold"/>
          <w:rFonts w:ascii="Raavi" w:hAnsi="Raavi" w:cs="Raavi"/>
          <w:cs/>
        </w:rPr>
        <w:t>1800 050 321</w:t>
      </w:r>
    </w:p>
    <w:p w:rsidR="0012603D" w:rsidRPr="00081749" w:rsidRDefault="0012603D" w:rsidP="0012603D">
      <w:pPr>
        <w:pStyle w:val="NormalWeb"/>
        <w:contextualSpacing/>
        <w:rPr>
          <w:rFonts w:ascii="Raavi" w:hAnsi="Raavi" w:cs="Raavi"/>
          <w:cs/>
        </w:rPr>
      </w:pPr>
      <w:r w:rsidRPr="00081749">
        <w:rPr>
          <w:rFonts w:ascii="Raavi" w:hAnsi="Raavi" w:cs="Raavi"/>
          <w:cs/>
        </w:rPr>
        <w:t xml:space="preserve">ਸੋਮਵਾਰ ਤੋਂ ਸ਼ੁੱਕਰਵਾਰ ਸਵੇਰੇ 8 </w:t>
      </w:r>
      <w:proofErr w:type="spellStart"/>
      <w:r w:rsidRPr="00081749">
        <w:rPr>
          <w:rFonts w:ascii="Raavi" w:hAnsi="Raavi" w:cs="Raavi"/>
        </w:rPr>
        <w:t>ਵਜੇ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ਤੋਂ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ਸ਼ਾਮ</w:t>
      </w:r>
      <w:proofErr w:type="spellEnd"/>
      <w:r w:rsidRPr="00081749">
        <w:rPr>
          <w:rFonts w:ascii="Raavi" w:hAnsi="Raavi" w:cs="Raavi"/>
        </w:rPr>
        <w:t xml:space="preserve"> </w:t>
      </w:r>
      <w:r w:rsidRPr="00081749">
        <w:rPr>
          <w:rFonts w:ascii="Raavi" w:hAnsi="Raavi" w:cs="Raavi"/>
          <w:cs/>
        </w:rPr>
        <w:t xml:space="preserve">8 </w:t>
      </w:r>
      <w:proofErr w:type="spellStart"/>
      <w:r w:rsidRPr="00081749">
        <w:rPr>
          <w:rFonts w:ascii="Raavi" w:hAnsi="Raavi" w:cs="Raavi"/>
        </w:rPr>
        <w:t>ਵਜੇ</w:t>
      </w:r>
      <w:proofErr w:type="spellEnd"/>
      <w:r w:rsidR="007B7749" w:rsidRPr="00081749">
        <w:rPr>
          <w:rFonts w:ascii="Raavi" w:hAnsi="Raavi" w:cs="Raavi"/>
          <w:cs/>
          <w:lang w:bidi="pa-IN"/>
        </w:rPr>
        <w:t xml:space="preserve"> ਤਕ</w:t>
      </w:r>
    </w:p>
    <w:p w:rsidR="00584E45" w:rsidRPr="00081749" w:rsidRDefault="0012603D" w:rsidP="00B3300E">
      <w:pPr>
        <w:pStyle w:val="NormalWeb"/>
        <w:contextualSpacing/>
        <w:rPr>
          <w:rFonts w:ascii="Raavi" w:hAnsi="Raavi" w:cs="Raavi"/>
          <w:cs/>
        </w:rPr>
      </w:pPr>
      <w:r w:rsidRPr="00081749">
        <w:rPr>
          <w:rFonts w:ascii="Raavi" w:hAnsi="Raavi" w:cs="Raavi"/>
          <w:cs/>
        </w:rPr>
        <w:t>ਸ਼ਨੀਵਾਰ (</w:t>
      </w:r>
      <w:proofErr w:type="spellStart"/>
      <w:r w:rsidRPr="00081749">
        <w:rPr>
          <w:rFonts w:ascii="Raavi" w:hAnsi="Raavi" w:cs="Raavi"/>
        </w:rPr>
        <w:t>ਲੋਕਲ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ਸਮਾਂ</w:t>
      </w:r>
      <w:proofErr w:type="spellEnd"/>
      <w:r w:rsidRPr="00081749">
        <w:rPr>
          <w:rFonts w:ascii="Raavi" w:hAnsi="Raavi" w:cs="Raavi"/>
          <w:cs/>
        </w:rPr>
        <w:t xml:space="preserve">) </w:t>
      </w:r>
      <w:proofErr w:type="spellStart"/>
      <w:r w:rsidRPr="00081749">
        <w:rPr>
          <w:rFonts w:ascii="Raavi" w:hAnsi="Raavi" w:cs="Raavi"/>
        </w:rPr>
        <w:t>ਸਵੇਰੇ</w:t>
      </w:r>
      <w:proofErr w:type="spellEnd"/>
      <w:r w:rsidRPr="00081749">
        <w:rPr>
          <w:rFonts w:ascii="Raavi" w:hAnsi="Raavi" w:cs="Raavi"/>
        </w:rPr>
        <w:t xml:space="preserve"> </w:t>
      </w:r>
      <w:r w:rsidRPr="00081749">
        <w:rPr>
          <w:rFonts w:ascii="Raavi" w:hAnsi="Raavi" w:cs="Raavi"/>
          <w:cs/>
        </w:rPr>
        <w:t xml:space="preserve">10 </w:t>
      </w:r>
      <w:proofErr w:type="spellStart"/>
      <w:r w:rsidRPr="00081749">
        <w:rPr>
          <w:rFonts w:ascii="Raavi" w:hAnsi="Raavi" w:cs="Raavi"/>
        </w:rPr>
        <w:t>ਵਜੇ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ਤੋਂ</w:t>
      </w:r>
      <w:proofErr w:type="spellEnd"/>
      <w:r w:rsidRPr="00081749">
        <w:rPr>
          <w:rFonts w:ascii="Raavi" w:hAnsi="Raavi" w:cs="Raavi"/>
        </w:rPr>
        <w:t xml:space="preserve"> </w:t>
      </w:r>
      <w:proofErr w:type="spellStart"/>
      <w:r w:rsidRPr="00081749">
        <w:rPr>
          <w:rFonts w:ascii="Raavi" w:hAnsi="Raavi" w:cs="Raavi"/>
        </w:rPr>
        <w:t>ਸ਼ਾਮ</w:t>
      </w:r>
      <w:proofErr w:type="spellEnd"/>
      <w:r w:rsidRPr="00081749">
        <w:rPr>
          <w:rFonts w:ascii="Raavi" w:hAnsi="Raavi" w:cs="Raavi"/>
        </w:rPr>
        <w:t xml:space="preserve"> </w:t>
      </w:r>
      <w:r w:rsidRPr="00081749">
        <w:rPr>
          <w:rFonts w:ascii="Raavi" w:hAnsi="Raavi" w:cs="Raavi"/>
          <w:cs/>
        </w:rPr>
        <w:t xml:space="preserve">4 </w:t>
      </w:r>
      <w:proofErr w:type="spellStart"/>
      <w:r w:rsidRPr="00081749">
        <w:rPr>
          <w:rFonts w:ascii="Raavi" w:hAnsi="Raavi" w:cs="Raavi"/>
        </w:rPr>
        <w:t>ਵਜੇ</w:t>
      </w:r>
      <w:proofErr w:type="spellEnd"/>
      <w:r w:rsidR="007B7749" w:rsidRPr="00081749">
        <w:rPr>
          <w:rFonts w:ascii="Raavi" w:hAnsi="Raavi" w:cs="Raavi"/>
          <w:cs/>
          <w:lang w:bidi="pa-IN"/>
        </w:rPr>
        <w:t xml:space="preserve"> ਤਕ</w:t>
      </w:r>
    </w:p>
    <w:p w:rsidR="004C4E8E" w:rsidRPr="00081749" w:rsidRDefault="0012603D" w:rsidP="00B3300E">
      <w:pPr>
        <w:pStyle w:val="NormalWeb"/>
        <w:contextualSpacing/>
        <w:rPr>
          <w:rFonts w:ascii="Raavi" w:hAnsi="Raavi" w:cs="Raavi"/>
          <w:cs/>
        </w:rPr>
      </w:pPr>
      <w:r w:rsidRPr="00081749">
        <w:rPr>
          <w:rFonts w:ascii="Raavi" w:hAnsi="Raavi" w:cs="Raavi"/>
          <w:cs/>
        </w:rPr>
        <w:t>ਨੈਸ਼ਨਲ ਪਬਲਿਕ ਛੁੱਟੀਆਂ ਨੂੰ ਛੱਡ ਕੇ</w:t>
      </w:r>
    </w:p>
    <w:sectPr w:rsidR="004C4E8E" w:rsidRPr="00081749" w:rsidSect="009D6200">
      <w:footerReference w:type="default" r:id="rId8"/>
      <w:headerReference w:type="first" r:id="rId9"/>
      <w:footerReference w:type="first" r:id="rId10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9F" w:rsidRDefault="0070019F" w:rsidP="00F149CE">
      <w:pPr>
        <w:spacing w:before="0" w:after="0" w:line="240" w:lineRule="auto"/>
        <w:rPr>
          <w:rFonts w:cs="Arial"/>
          <w:szCs w:val="24"/>
          <w:cs/>
        </w:rPr>
      </w:pPr>
      <w:r>
        <w:separator/>
      </w:r>
    </w:p>
  </w:endnote>
  <w:endnote w:type="continuationSeparator" w:id="0">
    <w:p w:rsidR="0070019F" w:rsidRDefault="0070019F" w:rsidP="00F149CE">
      <w:pPr>
        <w:spacing w:before="0" w:after="0" w:line="240" w:lineRule="auto"/>
        <w:rPr>
          <w:rFonts w:cs="Arial"/>
          <w:szCs w:val="24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79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360" w:rsidRDefault="0014596E">
        <w:pPr>
          <w:pStyle w:val="Footer"/>
          <w:jc w:val="right"/>
          <w:rPr>
            <w:rFonts w:cs="Arial"/>
            <w:szCs w:val="24"/>
            <w:cs/>
          </w:rPr>
        </w:pPr>
        <w:r>
          <w:fldChar w:fldCharType="begin"/>
        </w:r>
        <w:r w:rsidR="00077360">
          <w:rPr>
            <w:rFonts w:cs="Arial"/>
            <w:szCs w:val="24"/>
            <w:cs/>
          </w:rPr>
          <w:instrText xml:space="preserve"> PAGE   \* MERGEFORMAT </w:instrText>
        </w:r>
        <w:r>
          <w:fldChar w:fldCharType="separate"/>
        </w:r>
        <w:r w:rsidR="00081749">
          <w:rPr>
            <w:rFonts w:cs="Arial"/>
            <w:noProof/>
            <w:szCs w:val="24"/>
          </w:rPr>
          <w:t>2</w:t>
        </w:r>
        <w:r>
          <w:rPr>
            <w:noProof/>
          </w:rPr>
          <w:fldChar w:fldCharType="end"/>
        </w:r>
      </w:p>
    </w:sdtContent>
  </w:sdt>
  <w:p w:rsidR="00025CD1" w:rsidRDefault="00025CD1">
    <w:pPr>
      <w:pStyle w:val="Footer"/>
      <w:rPr>
        <w:rFonts w:cs="Arial"/>
        <w:szCs w:val="24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D1" w:rsidRDefault="00025CD1">
    <w:pPr>
      <w:pStyle w:val="Footer"/>
      <w:rPr>
        <w:rFonts w:cs="Arial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9F" w:rsidRDefault="0070019F" w:rsidP="00F149CE">
      <w:pPr>
        <w:spacing w:before="0" w:after="0" w:line="240" w:lineRule="auto"/>
        <w:rPr>
          <w:rFonts w:cs="Arial"/>
          <w:szCs w:val="24"/>
          <w:cs/>
        </w:rPr>
      </w:pPr>
      <w:r>
        <w:separator/>
      </w:r>
    </w:p>
  </w:footnote>
  <w:footnote w:type="continuationSeparator" w:id="0">
    <w:p w:rsidR="0070019F" w:rsidRDefault="0070019F" w:rsidP="00F149CE">
      <w:pPr>
        <w:spacing w:before="0" w:after="0" w:line="240" w:lineRule="auto"/>
        <w:rPr>
          <w:rFonts w:cs="Arial"/>
          <w:szCs w:val="24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9D6200">
    <w:pPr>
      <w:pStyle w:val="Header"/>
      <w:spacing w:before="0" w:after="360"/>
      <w:ind w:left="-907"/>
      <w:jc w:val="center"/>
      <w:rPr>
        <w:rFonts w:cs="Arial"/>
        <w:szCs w:val="24"/>
        <w:cs/>
      </w:rPr>
    </w:pPr>
    <w:r>
      <w:rPr>
        <w:noProof/>
        <w:lang w:eastAsia="en-PH"/>
      </w:rPr>
      <w:drawing>
        <wp:inline distT="0" distB="0" distL="0" distR="0">
          <wp:extent cx="7533088" cy="1580400"/>
          <wp:effectExtent l="0" t="0" r="0" b="1270"/>
          <wp:docPr id="1" name="Picture 1" descr="Logo: Family Relationships Onlin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88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5AE8"/>
    <w:multiLevelType w:val="multilevel"/>
    <w:tmpl w:val="8AD0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41"/>
    <w:rsid w:val="00002E06"/>
    <w:rsid w:val="0000597D"/>
    <w:rsid w:val="00007041"/>
    <w:rsid w:val="00025CD1"/>
    <w:rsid w:val="00077360"/>
    <w:rsid w:val="00081749"/>
    <w:rsid w:val="0012603D"/>
    <w:rsid w:val="00134E55"/>
    <w:rsid w:val="00137A50"/>
    <w:rsid w:val="0014596E"/>
    <w:rsid w:val="00167ECF"/>
    <w:rsid w:val="001C6868"/>
    <w:rsid w:val="001D21C6"/>
    <w:rsid w:val="001E630D"/>
    <w:rsid w:val="001F7142"/>
    <w:rsid w:val="002D3E67"/>
    <w:rsid w:val="003517C8"/>
    <w:rsid w:val="003B2BB8"/>
    <w:rsid w:val="003D34FF"/>
    <w:rsid w:val="003F03FE"/>
    <w:rsid w:val="00485E51"/>
    <w:rsid w:val="004B54CA"/>
    <w:rsid w:val="004C4E8E"/>
    <w:rsid w:val="004E5CBF"/>
    <w:rsid w:val="0054328E"/>
    <w:rsid w:val="00584E45"/>
    <w:rsid w:val="0058694E"/>
    <w:rsid w:val="005C3AA9"/>
    <w:rsid w:val="005D766C"/>
    <w:rsid w:val="00622455"/>
    <w:rsid w:val="006A4CE7"/>
    <w:rsid w:val="006A6A32"/>
    <w:rsid w:val="006E28E7"/>
    <w:rsid w:val="006E4CB2"/>
    <w:rsid w:val="0070019F"/>
    <w:rsid w:val="00755A80"/>
    <w:rsid w:val="00785261"/>
    <w:rsid w:val="0078797E"/>
    <w:rsid w:val="007B0256"/>
    <w:rsid w:val="007B7749"/>
    <w:rsid w:val="007C1100"/>
    <w:rsid w:val="008A5C56"/>
    <w:rsid w:val="008D00DD"/>
    <w:rsid w:val="008D62C6"/>
    <w:rsid w:val="00914318"/>
    <w:rsid w:val="009225F0"/>
    <w:rsid w:val="00985DEC"/>
    <w:rsid w:val="009D6200"/>
    <w:rsid w:val="00B15E4F"/>
    <w:rsid w:val="00B3300E"/>
    <w:rsid w:val="00B5570F"/>
    <w:rsid w:val="00B72EEF"/>
    <w:rsid w:val="00B84E63"/>
    <w:rsid w:val="00BA2DB9"/>
    <w:rsid w:val="00BE7148"/>
    <w:rsid w:val="00BF7712"/>
    <w:rsid w:val="00D83A25"/>
    <w:rsid w:val="00DD3019"/>
    <w:rsid w:val="00E9145A"/>
    <w:rsid w:val="00EF1D18"/>
    <w:rsid w:val="00F149CE"/>
    <w:rsid w:val="00F34078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an\AppData\Local\Microsoft\Windows\Temporary%20Internet%20Files\Content.Outlook\IJTCCP4Q\Family%20Relationship%20Online%20A4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727CC1-8A91-4804-A165-E704DB8C5F3C}"/>
</file>

<file path=customXml/itemProps2.xml><?xml version="1.0" encoding="utf-8"?>
<ds:datastoreItem xmlns:ds="http://schemas.openxmlformats.org/officeDocument/2006/customXml" ds:itemID="{595E77F0-BECC-4CA5-BA14-B8D31C301578}"/>
</file>

<file path=customXml/itemProps3.xml><?xml version="1.0" encoding="utf-8"?>
<ds:datastoreItem xmlns:ds="http://schemas.openxmlformats.org/officeDocument/2006/customXml" ds:itemID="{5D76C98B-4048-41AF-A564-2A06AC8DB6B9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Online A4 template (3)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ਪਰਵਰਿਸ਼-ਸਬੰਧੀ ਯੋਜਨਾਵਾਂ</vt:lpstr>
    </vt:vector>
  </TitlesOfParts>
  <Company>Australian Government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ਪਰਵਰਿਸ਼-ਸਬੰਧੀ ਯੋਜਨਾਵਾਂ</dc:title>
  <dc:creator>TUCK, Anita</dc:creator>
  <cp:lastModifiedBy>user</cp:lastModifiedBy>
  <cp:revision>2</cp:revision>
  <dcterms:created xsi:type="dcterms:W3CDTF">2015-06-19T23:27:00Z</dcterms:created>
  <dcterms:modified xsi:type="dcterms:W3CDTF">2015-06-19T23:27:00Z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