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Default="00057634" w:rsidP="00057634">
      <w:pPr>
        <w:pStyle w:val="Title"/>
        <w:bidi/>
        <w:rPr>
          <w:rStyle w:val="hps"/>
          <w:rFonts w:cs="Arial"/>
          <w:szCs w:val="64"/>
          <w:lang w:val="en-PH"/>
        </w:rPr>
      </w:pPr>
      <w:r w:rsidRPr="00057634">
        <w:rPr>
          <w:rStyle w:val="hps"/>
          <w:rFonts w:cs="Arial"/>
          <w:szCs w:val="64"/>
          <w:rtl/>
        </w:rPr>
        <w:t>تسوية المنازعات</w:t>
      </w:r>
      <w:r w:rsidRPr="00057634">
        <w:rPr>
          <w:rStyle w:val="shorttext"/>
          <w:rFonts w:cs="Arial"/>
          <w:szCs w:val="64"/>
          <w:rtl/>
        </w:rPr>
        <w:t xml:space="preserve"> </w:t>
      </w:r>
      <w:r w:rsidRPr="00057634">
        <w:rPr>
          <w:rStyle w:val="hps"/>
          <w:rFonts w:cs="Arial"/>
          <w:szCs w:val="64"/>
          <w:rtl/>
        </w:rPr>
        <w:t>الأسرية</w:t>
      </w:r>
    </w:p>
    <w:p w:rsidR="00057634" w:rsidRPr="00057634" w:rsidRDefault="00057634" w:rsidP="00057634">
      <w:pPr>
        <w:bidi/>
        <w:rPr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تمول الحكومة الأسترالية خدمات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تسوية المنازعات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الأسرية 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لمساعدة الأسر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الاسترالية</w:t>
      </w:r>
      <w:r w:rsidRPr="00057634">
        <w:rPr>
          <w:rFonts w:cs="Arial"/>
          <w:color w:val="222222"/>
          <w:szCs w:val="24"/>
          <w:rtl/>
        </w:rPr>
        <w:t xml:space="preserve"> في ال</w:t>
      </w:r>
      <w:r w:rsidRPr="00057634">
        <w:rPr>
          <w:rStyle w:val="hps"/>
          <w:rFonts w:cs="Arial"/>
          <w:color w:val="222222"/>
          <w:szCs w:val="24"/>
          <w:rtl/>
        </w:rPr>
        <w:t>مناقشة والاتفاق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على ترتيبات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تلبي أفضل 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المصالح للأطفال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دون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اللجوء إلى المحاكم</w:t>
      </w:r>
      <w:r w:rsidRPr="00057634">
        <w:rPr>
          <w:rFonts w:cs="Arial"/>
          <w:color w:val="222222"/>
          <w:szCs w:val="24"/>
          <w:rtl/>
        </w:rPr>
        <w:t>.</w:t>
      </w:r>
    </w:p>
    <w:p w:rsidR="00AE3AC0" w:rsidRPr="00057634" w:rsidRDefault="00057634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057634">
        <w:rPr>
          <w:rStyle w:val="hps"/>
          <w:rFonts w:cs="Arial"/>
          <w:color w:val="222222"/>
          <w:szCs w:val="32"/>
          <w:rtl/>
        </w:rPr>
        <w:t>ما هو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برنامج </w:t>
      </w:r>
      <w:r w:rsidRPr="00057634">
        <w:rPr>
          <w:rStyle w:val="hps"/>
          <w:rFonts w:cs="Arial"/>
          <w:color w:val="222222"/>
          <w:szCs w:val="32"/>
          <w:rtl/>
        </w:rPr>
        <w:t>حل المنازعات الأسرية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>(</w:t>
      </w:r>
      <w:r w:rsidRPr="00057634">
        <w:rPr>
          <w:rStyle w:val="hps"/>
          <w:rFonts w:cs="Arial"/>
          <w:color w:val="222222"/>
          <w:szCs w:val="32"/>
        </w:rPr>
        <w:t>FDR</w:t>
      </w:r>
      <w:r w:rsidRPr="00057634">
        <w:rPr>
          <w:rStyle w:val="shorttext"/>
          <w:rFonts w:cs="Arial"/>
          <w:color w:val="222222"/>
          <w:szCs w:val="32"/>
          <w:rtl/>
        </w:rPr>
        <w:t>)؟</w:t>
      </w:r>
    </w:p>
    <w:p w:rsidR="00057634" w:rsidRPr="00057634" w:rsidRDefault="00057634" w:rsidP="00057634">
      <w:pPr>
        <w:bidi/>
        <w:rPr>
          <w:rFonts w:cs="Arial"/>
          <w:color w:val="222222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تسوية المنازعات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الأسرية (</w:t>
      </w:r>
      <w:r w:rsidRPr="00057634">
        <w:rPr>
          <w:szCs w:val="24"/>
        </w:rPr>
        <w:t>FDR</w:t>
      </w:r>
      <w:r w:rsidRPr="00057634">
        <w:rPr>
          <w:rFonts w:cs="Arial"/>
          <w:color w:val="222222"/>
          <w:szCs w:val="24"/>
          <w:rtl/>
        </w:rPr>
        <w:t xml:space="preserve">) </w:t>
      </w:r>
      <w:r w:rsidRPr="00057634">
        <w:rPr>
          <w:rStyle w:val="hps"/>
          <w:rFonts w:cs="Arial"/>
          <w:color w:val="222222"/>
          <w:szCs w:val="24"/>
          <w:rtl/>
        </w:rPr>
        <w:t>هو مصطلح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قانوني لل</w:t>
      </w:r>
      <w:r w:rsidRPr="00057634">
        <w:rPr>
          <w:rFonts w:cs="Arial"/>
          <w:color w:val="222222"/>
          <w:szCs w:val="24"/>
          <w:rtl/>
        </w:rPr>
        <w:t xml:space="preserve">خدمات </w:t>
      </w:r>
      <w:r w:rsidRPr="00057634">
        <w:rPr>
          <w:rStyle w:val="hps"/>
          <w:rFonts w:cs="Arial"/>
          <w:color w:val="222222"/>
          <w:szCs w:val="24"/>
          <w:rtl/>
        </w:rPr>
        <w:t>(</w:t>
      </w:r>
      <w:r w:rsidRPr="00057634">
        <w:rPr>
          <w:szCs w:val="24"/>
          <w:rtl/>
        </w:rPr>
        <w:t>ك</w:t>
      </w:r>
      <w:r w:rsidRPr="00057634">
        <w:rPr>
          <w:rFonts w:cs="Arial"/>
          <w:color w:val="222222"/>
          <w:szCs w:val="24"/>
          <w:rtl/>
        </w:rPr>
        <w:t xml:space="preserve">التوسط) </w:t>
      </w:r>
      <w:r w:rsidRPr="00057634">
        <w:rPr>
          <w:rStyle w:val="hps"/>
          <w:rFonts w:cs="Arial"/>
          <w:color w:val="222222"/>
          <w:szCs w:val="24"/>
          <w:rtl/>
        </w:rPr>
        <w:t>الذي يساعد المتضررين من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الانفصال أو</w:t>
      </w:r>
      <w:r w:rsidRPr="00057634">
        <w:rPr>
          <w:rFonts w:cs="Arial"/>
          <w:color w:val="222222"/>
          <w:szCs w:val="24"/>
          <w:rtl/>
        </w:rPr>
        <w:t xml:space="preserve"> من </w:t>
      </w:r>
      <w:r w:rsidRPr="00057634">
        <w:rPr>
          <w:rStyle w:val="hps"/>
          <w:rFonts w:cs="Arial"/>
          <w:color w:val="222222"/>
          <w:szCs w:val="24"/>
          <w:rtl/>
        </w:rPr>
        <w:t>الطلاق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لحل مشاكل المنازعات العائلية</w:t>
      </w:r>
      <w:r w:rsidRPr="00057634">
        <w:rPr>
          <w:rFonts w:cs="Arial"/>
          <w:color w:val="222222"/>
          <w:szCs w:val="24"/>
          <w:rtl/>
        </w:rPr>
        <w:t>.</w:t>
      </w:r>
      <w:r w:rsidRPr="00057634">
        <w:rPr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يمكن لبرنامج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hps"/>
          <w:rFonts w:cs="Arial"/>
          <w:color w:val="222222"/>
          <w:szCs w:val="24"/>
          <w:rtl/>
        </w:rPr>
        <w:t xml:space="preserve"> مساعدة الأشخاص في الاتفاق على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مجموعة من القضايا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المتعلقة بالأملاك </w:t>
      </w:r>
      <w:r w:rsidRPr="00057634">
        <w:rPr>
          <w:rFonts w:cs="Arial"/>
          <w:color w:val="222222"/>
          <w:szCs w:val="24"/>
          <w:rtl/>
        </w:rPr>
        <w:t xml:space="preserve"> والأموال </w:t>
      </w:r>
      <w:r w:rsidRPr="00057634">
        <w:rPr>
          <w:rStyle w:val="hps"/>
          <w:rFonts w:cs="Arial"/>
          <w:color w:val="222222"/>
          <w:szCs w:val="24"/>
          <w:rtl/>
        </w:rPr>
        <w:t>و</w:t>
      </w:r>
      <w:r w:rsidRPr="00057634">
        <w:rPr>
          <w:rFonts w:cs="Arial"/>
          <w:color w:val="222222"/>
          <w:szCs w:val="24"/>
          <w:rtl/>
        </w:rPr>
        <w:t xml:space="preserve">الأهم من ذلك - </w:t>
      </w:r>
      <w:r w:rsidRPr="00057634">
        <w:rPr>
          <w:rStyle w:val="hps"/>
          <w:rFonts w:cs="Arial"/>
          <w:color w:val="222222"/>
          <w:szCs w:val="24"/>
          <w:rtl/>
        </w:rPr>
        <w:t>أبنائهم</w:t>
      </w:r>
      <w:r w:rsidRPr="00057634">
        <w:rPr>
          <w:rFonts w:cs="Arial"/>
          <w:color w:val="222222"/>
          <w:szCs w:val="24"/>
          <w:rtl/>
        </w:rPr>
        <w:t>.</w:t>
      </w:r>
    </w:p>
    <w:p w:rsidR="00057634" w:rsidRPr="00057634" w:rsidRDefault="00057634" w:rsidP="00057634">
      <w:pPr>
        <w:bidi/>
        <w:rPr>
          <w:rFonts w:cs="Arial"/>
          <w:color w:val="222222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يقدم برنامج خدمات</w:t>
      </w:r>
      <w:r w:rsidRPr="00057634">
        <w:rPr>
          <w:rFonts w:cs="Arial"/>
          <w:color w:val="222222"/>
          <w:szCs w:val="24"/>
          <w:rtl/>
        </w:rPr>
        <w:t xml:space="preserve">  </w:t>
      </w:r>
      <w:r w:rsidRPr="00057634">
        <w:rPr>
          <w:rStyle w:val="hps"/>
          <w:szCs w:val="24"/>
        </w:rPr>
        <w:t>FDR</w:t>
      </w:r>
      <w:r w:rsidRPr="00057634">
        <w:rPr>
          <w:rStyle w:val="hps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مجموعة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من الأفراد والمنظمات</w:t>
      </w:r>
      <w:r w:rsidRPr="00057634">
        <w:rPr>
          <w:rFonts w:cs="Arial"/>
          <w:color w:val="222222"/>
          <w:szCs w:val="24"/>
          <w:rtl/>
        </w:rPr>
        <w:t xml:space="preserve">، على سبيل المثال مراكز </w:t>
      </w:r>
      <w:r w:rsidRPr="00057634">
        <w:rPr>
          <w:rStyle w:val="hps"/>
          <w:rFonts w:cs="Arial"/>
          <w:color w:val="222222"/>
          <w:szCs w:val="24"/>
          <w:rtl/>
        </w:rPr>
        <w:t>العلاقات الأسرية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والمنظمات المجتمعية و</w:t>
      </w:r>
      <w:r w:rsidRPr="00057634">
        <w:rPr>
          <w:rFonts w:cs="Arial"/>
          <w:color w:val="222222"/>
          <w:szCs w:val="24"/>
          <w:rtl/>
        </w:rPr>
        <w:t xml:space="preserve">هيئات </w:t>
      </w:r>
      <w:r w:rsidRPr="00057634">
        <w:rPr>
          <w:rStyle w:val="hps"/>
          <w:rFonts w:cs="Arial"/>
          <w:color w:val="222222"/>
          <w:szCs w:val="24"/>
          <w:rtl/>
        </w:rPr>
        <w:t>المساعدة القانونية</w:t>
      </w:r>
      <w:r w:rsidRPr="00057634">
        <w:rPr>
          <w:rFonts w:cs="Arial"/>
          <w:color w:val="222222"/>
          <w:szCs w:val="24"/>
          <w:rtl/>
        </w:rPr>
        <w:t xml:space="preserve">  </w:t>
      </w:r>
      <w:r w:rsidRPr="00057634">
        <w:rPr>
          <w:rStyle w:val="hps"/>
          <w:rFonts w:cs="Arial"/>
          <w:color w:val="222222"/>
          <w:szCs w:val="24"/>
          <w:rtl/>
        </w:rPr>
        <w:t>والأفراد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مثل المحامين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والأخصائيين الاجتماعيين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أو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النفسيين</w:t>
      </w:r>
      <w:r w:rsidRPr="00057634">
        <w:rPr>
          <w:rFonts w:cs="Arial"/>
          <w:color w:val="222222"/>
          <w:szCs w:val="24"/>
          <w:rtl/>
        </w:rPr>
        <w:t>.</w:t>
      </w:r>
      <w:r w:rsidRPr="00057634">
        <w:rPr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إذا كنت في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منطقة نائية</w:t>
      </w:r>
      <w:r w:rsidRPr="00057634">
        <w:rPr>
          <w:rFonts w:cs="Arial"/>
          <w:color w:val="222222"/>
          <w:szCs w:val="24"/>
          <w:rtl/>
        </w:rPr>
        <w:t xml:space="preserve">، </w:t>
      </w:r>
      <w:r w:rsidRPr="00057634">
        <w:rPr>
          <w:rStyle w:val="hps"/>
          <w:rFonts w:cs="Arial"/>
          <w:color w:val="222222"/>
          <w:szCs w:val="24"/>
          <w:rtl/>
        </w:rPr>
        <w:t xml:space="preserve">قد يمكنك  الاستعانة ببرنامج خدمات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Fonts w:cs="Arial"/>
          <w:color w:val="222222"/>
          <w:szCs w:val="24"/>
          <w:rtl/>
        </w:rPr>
        <w:t xml:space="preserve">، على سبيل المثال </w:t>
      </w:r>
      <w:r w:rsidRPr="00057634">
        <w:rPr>
          <w:rStyle w:val="hps"/>
          <w:rFonts w:cs="Arial"/>
          <w:color w:val="222222"/>
          <w:szCs w:val="24"/>
          <w:rtl/>
        </w:rPr>
        <w:t>عن طريق الهاتف</w:t>
      </w:r>
      <w:r w:rsidRPr="00057634">
        <w:rPr>
          <w:rFonts w:cs="Arial"/>
          <w:color w:val="222222"/>
          <w:szCs w:val="24"/>
          <w:rtl/>
        </w:rPr>
        <w:t>.</w:t>
      </w:r>
    </w:p>
    <w:p w:rsidR="00AE3AC0" w:rsidRDefault="00057634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057634">
        <w:rPr>
          <w:rStyle w:val="shorttext"/>
          <w:rFonts w:cs="Arial"/>
          <w:color w:val="222222"/>
          <w:szCs w:val="32"/>
          <w:rtl/>
        </w:rPr>
        <w:t xml:space="preserve">هل برنامج حل المنازعات الأسرية  </w:t>
      </w:r>
      <w:r w:rsidRPr="00057634">
        <w:rPr>
          <w:rStyle w:val="shorttext"/>
          <w:rFonts w:cs="Arial"/>
          <w:color w:val="222222"/>
          <w:szCs w:val="32"/>
        </w:rPr>
        <w:t>FDR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>إلزاميا</w:t>
      </w:r>
      <w:r w:rsidRPr="00057634">
        <w:rPr>
          <w:rStyle w:val="shorttext"/>
          <w:rFonts w:cs="Arial"/>
          <w:color w:val="222222"/>
          <w:szCs w:val="32"/>
          <w:rtl/>
        </w:rPr>
        <w:t>؟</w:t>
      </w:r>
    </w:p>
    <w:p w:rsidR="00057634" w:rsidRPr="00057634" w:rsidRDefault="00057634" w:rsidP="00057634">
      <w:pPr>
        <w:bidi/>
        <w:rPr>
          <w:rFonts w:cs="Arial"/>
          <w:color w:val="222222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لتقديم طلب لمحكمة قانون الأسرة  للحصول على أمرتربية الأطفال</w:t>
      </w:r>
      <w:r w:rsidR="00EE415E">
        <w:rPr>
          <w:rStyle w:val="hps"/>
          <w:rFonts w:cs="Arial" w:hint="cs"/>
          <w:color w:val="222222"/>
          <w:szCs w:val="24"/>
          <w:rtl/>
        </w:rPr>
        <w:t>،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تحتاج إلى شهادة صادرة من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موظف حل النزاع الأسري</w:t>
      </w:r>
      <w:r w:rsidRPr="00057634">
        <w:rPr>
          <w:rFonts w:cs="Arial"/>
          <w:color w:val="222222"/>
          <w:szCs w:val="24"/>
          <w:rtl/>
        </w:rPr>
        <w:t xml:space="preserve">، </w:t>
      </w:r>
      <w:r w:rsidRPr="00057634">
        <w:rPr>
          <w:rStyle w:val="hps"/>
          <w:rFonts w:cs="Arial"/>
          <w:color w:val="222222"/>
          <w:szCs w:val="24"/>
          <w:rtl/>
        </w:rPr>
        <w:t>ما لم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ينطبق استثناء واحد أو أكثر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الاستثناءات التالية</w:t>
      </w:r>
      <w:r w:rsidRPr="00057634">
        <w:rPr>
          <w:rFonts w:cs="Arial"/>
          <w:color w:val="222222"/>
          <w:szCs w:val="24"/>
          <w:rtl/>
        </w:rPr>
        <w:t>:</w:t>
      </w:r>
    </w:p>
    <w:p w:rsidR="00057634" w:rsidRPr="00057634" w:rsidRDefault="00057634" w:rsidP="00057634">
      <w:pPr>
        <w:pStyle w:val="ListParagraph"/>
        <w:numPr>
          <w:ilvl w:val="0"/>
          <w:numId w:val="3"/>
        </w:numPr>
        <w:bidi/>
        <w:rPr>
          <w:rStyle w:val="hps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قمت بتقديم طلب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 للحصول على </w:t>
      </w:r>
      <w:r w:rsidRPr="00057634">
        <w:rPr>
          <w:rStyle w:val="hps"/>
          <w:rFonts w:cs="Arial"/>
          <w:color w:val="222222"/>
          <w:szCs w:val="24"/>
          <w:rtl/>
        </w:rPr>
        <w:t>أوامر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الموافقة</w:t>
      </w:r>
    </w:p>
    <w:p w:rsidR="00057634" w:rsidRPr="00057634" w:rsidRDefault="00057634" w:rsidP="00057634">
      <w:pPr>
        <w:pStyle w:val="ListParagraph"/>
        <w:numPr>
          <w:ilvl w:val="0"/>
          <w:numId w:val="3"/>
        </w:numPr>
        <w:bidi/>
        <w:rPr>
          <w:rStyle w:val="hps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ترد على طلب ما</w:t>
      </w:r>
    </w:p>
    <w:p w:rsidR="00057634" w:rsidRPr="00057634" w:rsidRDefault="00057634" w:rsidP="00057634">
      <w:pPr>
        <w:pStyle w:val="ListParagraph"/>
        <w:numPr>
          <w:ilvl w:val="0"/>
          <w:numId w:val="3"/>
        </w:numPr>
        <w:bidi/>
        <w:rPr>
          <w:rStyle w:val="hps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المسألة</w:t>
      </w:r>
      <w:r w:rsidRPr="00057634">
        <w:rPr>
          <w:rStyle w:val="hps"/>
          <w:rFonts w:cs="Arial" w:hint="cs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 مُلحّة</w:t>
      </w:r>
    </w:p>
    <w:p w:rsidR="00057634" w:rsidRPr="00057634" w:rsidRDefault="00057634" w:rsidP="00057634">
      <w:pPr>
        <w:pStyle w:val="ListParagraph"/>
        <w:numPr>
          <w:ilvl w:val="0"/>
          <w:numId w:val="3"/>
        </w:numPr>
        <w:bidi/>
        <w:rPr>
          <w:rStyle w:val="hps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يوجد</w:t>
      </w:r>
      <w:r w:rsidRPr="00057634">
        <w:rPr>
          <w:rFonts w:cs="Arial"/>
          <w:color w:val="222222"/>
          <w:szCs w:val="24"/>
          <w:rtl/>
        </w:rPr>
        <w:t xml:space="preserve">، </w:t>
      </w:r>
      <w:r w:rsidRPr="00057634">
        <w:rPr>
          <w:rStyle w:val="hps"/>
          <w:rFonts w:cs="Arial"/>
          <w:color w:val="222222"/>
          <w:szCs w:val="24"/>
          <w:rtl/>
        </w:rPr>
        <w:t>أو تواجد خطر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العنف الأسري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أو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إساءة معاملة الأطفال</w:t>
      </w:r>
    </w:p>
    <w:p w:rsidR="00057634" w:rsidRPr="00057634" w:rsidRDefault="00057634" w:rsidP="00057634">
      <w:pPr>
        <w:pStyle w:val="ListParagraph"/>
        <w:numPr>
          <w:ilvl w:val="0"/>
          <w:numId w:val="3"/>
        </w:numPr>
        <w:bidi/>
        <w:rPr>
          <w:rStyle w:val="hps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طرف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غير قادر على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المشاركة بفعالية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(مثلا</w:t>
      </w:r>
      <w:r w:rsidRPr="00057634">
        <w:rPr>
          <w:rFonts w:cs="Arial"/>
          <w:color w:val="222222"/>
          <w:szCs w:val="24"/>
          <w:rtl/>
        </w:rPr>
        <w:t xml:space="preserve">: </w:t>
      </w:r>
      <w:r w:rsidRPr="00057634">
        <w:rPr>
          <w:rStyle w:val="hps"/>
          <w:rFonts w:cs="Arial"/>
          <w:color w:val="222222"/>
          <w:szCs w:val="24"/>
          <w:rtl/>
        </w:rPr>
        <w:t>بسبب العجز</w:t>
      </w:r>
      <w:r w:rsidRPr="00057634">
        <w:rPr>
          <w:rFonts w:cs="Arial"/>
          <w:color w:val="222222"/>
          <w:szCs w:val="24"/>
          <w:rtl/>
        </w:rPr>
        <w:t xml:space="preserve">)، </w:t>
      </w:r>
      <w:r w:rsidRPr="00057634">
        <w:rPr>
          <w:rStyle w:val="hps"/>
          <w:rFonts w:cs="Arial"/>
          <w:color w:val="222222"/>
          <w:szCs w:val="24"/>
          <w:rtl/>
        </w:rPr>
        <w:t>أو</w:t>
      </w:r>
    </w:p>
    <w:p w:rsidR="00057634" w:rsidRPr="00057634" w:rsidRDefault="00057634" w:rsidP="00057634">
      <w:pPr>
        <w:pStyle w:val="ListParagraph"/>
        <w:numPr>
          <w:ilvl w:val="0"/>
          <w:numId w:val="3"/>
        </w:numPr>
        <w:bidi/>
        <w:rPr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انتهك شخص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أو أظهر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تجاهلا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خطيرا ل</w:t>
      </w:r>
      <w:r w:rsidRPr="00057634">
        <w:rPr>
          <w:rFonts w:cs="Arial"/>
          <w:color w:val="222222"/>
          <w:szCs w:val="24"/>
          <w:rtl/>
        </w:rPr>
        <w:t xml:space="preserve">أمر صدر من المحكمة </w:t>
      </w:r>
      <w:r w:rsidRPr="00057634">
        <w:rPr>
          <w:rStyle w:val="hps"/>
          <w:rFonts w:cs="Arial"/>
          <w:color w:val="222222"/>
          <w:szCs w:val="24"/>
          <w:rtl/>
        </w:rPr>
        <w:t>في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الأشهر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 12 الماضية</w:t>
      </w:r>
      <w:r w:rsidRPr="00057634">
        <w:rPr>
          <w:rFonts w:cs="Arial"/>
          <w:color w:val="222222"/>
          <w:szCs w:val="24"/>
          <w:rtl/>
        </w:rPr>
        <w:t>.</w:t>
      </w:r>
    </w:p>
    <w:p w:rsidR="00057634" w:rsidRPr="00057634" w:rsidRDefault="00057634" w:rsidP="00057634">
      <w:pPr>
        <w:bidi/>
        <w:rPr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ينطبق شرط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المشاركة في </w:t>
      </w:r>
      <w:r w:rsidRPr="00057634">
        <w:rPr>
          <w:szCs w:val="24"/>
        </w:rPr>
        <w:t>FDR</w:t>
      </w:r>
      <w:r w:rsidRPr="00057634">
        <w:rPr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على الطلبات الجديدة</w:t>
      </w:r>
      <w:r w:rsidRPr="00057634">
        <w:rPr>
          <w:rFonts w:cs="Arial"/>
          <w:color w:val="222222"/>
          <w:szCs w:val="24"/>
          <w:rtl/>
        </w:rPr>
        <w:t xml:space="preserve">، </w:t>
      </w:r>
      <w:r w:rsidRPr="00057634">
        <w:rPr>
          <w:rStyle w:val="hps"/>
          <w:rFonts w:cs="Arial"/>
          <w:color w:val="222222"/>
          <w:szCs w:val="24"/>
          <w:rtl/>
        </w:rPr>
        <w:t>والطلبات التي تسعى</w:t>
      </w:r>
      <w:r w:rsidRPr="00057634">
        <w:rPr>
          <w:rFonts w:cs="Arial"/>
          <w:color w:val="222222"/>
          <w:szCs w:val="24"/>
          <w:rtl/>
        </w:rPr>
        <w:t xml:space="preserve"> ل</w:t>
      </w:r>
      <w:r w:rsidRPr="00057634">
        <w:rPr>
          <w:rStyle w:val="hps"/>
          <w:rFonts w:cs="Arial"/>
          <w:color w:val="222222"/>
          <w:szCs w:val="24"/>
          <w:rtl/>
        </w:rPr>
        <w:t xml:space="preserve">تغييرات في أمر قائم </w:t>
      </w:r>
      <w:r w:rsidRPr="00057634">
        <w:rPr>
          <w:rFonts w:cs="Arial"/>
          <w:color w:val="222222"/>
          <w:szCs w:val="24"/>
          <w:rtl/>
        </w:rPr>
        <w:t xml:space="preserve"> بخصوص </w:t>
      </w:r>
      <w:r w:rsidRPr="00057634">
        <w:rPr>
          <w:rStyle w:val="hps"/>
          <w:rFonts w:cs="Arial"/>
          <w:color w:val="222222"/>
          <w:szCs w:val="24"/>
          <w:rtl/>
        </w:rPr>
        <w:t>تربية الوالدين للأطفال.</w:t>
      </w:r>
      <w:r w:rsidRPr="0005763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لا يمكن أن تعطى</w:t>
      </w:r>
      <w:r w:rsidRPr="00057634">
        <w:rPr>
          <w:rFonts w:cs="Arial"/>
          <w:color w:val="222222"/>
          <w:szCs w:val="24"/>
          <w:rtl/>
        </w:rPr>
        <w:t xml:space="preserve"> ال</w:t>
      </w:r>
      <w:r w:rsidRPr="00057634">
        <w:rPr>
          <w:rStyle w:val="hps"/>
          <w:rFonts w:cs="Arial"/>
          <w:color w:val="222222"/>
          <w:szCs w:val="24"/>
          <w:rtl/>
        </w:rPr>
        <w:t>شهادات</w:t>
      </w:r>
      <w:r w:rsidRPr="00057634">
        <w:rPr>
          <w:rFonts w:cs="Arial"/>
          <w:color w:val="222222"/>
          <w:szCs w:val="24"/>
          <w:rtl/>
        </w:rPr>
        <w:t xml:space="preserve"> الا </w:t>
      </w:r>
      <w:r w:rsidRPr="00057634">
        <w:rPr>
          <w:rStyle w:val="hps"/>
          <w:rFonts w:cs="Arial"/>
          <w:color w:val="222222"/>
          <w:szCs w:val="24"/>
          <w:rtl/>
        </w:rPr>
        <w:t>من قبل الموظفين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المعتمدين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بموجب</w:t>
      </w:r>
      <w:r w:rsidRPr="00057634">
        <w:rPr>
          <w:rFonts w:cs="Arial"/>
          <w:color w:val="222222"/>
          <w:szCs w:val="24"/>
          <w:rtl/>
        </w:rPr>
        <w:t xml:space="preserve"> تشريعات </w:t>
      </w:r>
      <w:r w:rsidRPr="00057634">
        <w:rPr>
          <w:rStyle w:val="hps"/>
          <w:rFonts w:cs="Arial"/>
          <w:color w:val="222222"/>
          <w:szCs w:val="24"/>
          <w:rtl/>
        </w:rPr>
        <w:t>قانون الأسرة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(موظفو تسوية المنازعات العائلية) </w:t>
      </w:r>
      <w:r w:rsidRPr="00057634">
        <w:rPr>
          <w:rFonts w:cs="Arial"/>
          <w:color w:val="222222"/>
          <w:szCs w:val="24"/>
          <w:rtl/>
        </w:rPr>
        <w:t xml:space="preserve"> لعام 2008.</w:t>
      </w:r>
    </w:p>
    <w:p w:rsidR="00AE3AC0" w:rsidRDefault="00057634" w:rsidP="00057634">
      <w:pPr>
        <w:pStyle w:val="Heading1"/>
        <w:keepNext/>
        <w:keepLines/>
        <w:bidi/>
        <w:rPr>
          <w:rStyle w:val="hps"/>
          <w:rFonts w:cs="Arial"/>
          <w:color w:val="222222"/>
          <w:szCs w:val="32"/>
          <w:lang w:val="en-PH"/>
        </w:rPr>
      </w:pPr>
      <w:r w:rsidRPr="00057634">
        <w:rPr>
          <w:rStyle w:val="hps"/>
          <w:rFonts w:cs="Arial"/>
          <w:color w:val="222222"/>
          <w:szCs w:val="32"/>
          <w:rtl/>
        </w:rPr>
        <w:t xml:space="preserve">لماذا تجرب خدمة </w:t>
      </w:r>
      <w:r w:rsidRPr="00057634">
        <w:rPr>
          <w:rStyle w:val="hps"/>
          <w:rFonts w:cs="Arial"/>
          <w:color w:val="222222"/>
          <w:szCs w:val="32"/>
        </w:rPr>
        <w:t>FDR</w:t>
      </w:r>
      <w:r w:rsidRPr="00057634">
        <w:rPr>
          <w:rStyle w:val="hps"/>
          <w:rFonts w:cs="Arial"/>
          <w:color w:val="222222"/>
          <w:szCs w:val="32"/>
          <w:rtl/>
        </w:rPr>
        <w:t>؟</w:t>
      </w:r>
    </w:p>
    <w:p w:rsidR="00057634" w:rsidRPr="00057634" w:rsidRDefault="00057634" w:rsidP="00057634">
      <w:pPr>
        <w:bidi/>
        <w:rPr>
          <w:rStyle w:val="shorttext"/>
          <w:rFonts w:cs="Arial"/>
          <w:color w:val="222222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 xml:space="preserve">يمكن لخدمة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hps"/>
          <w:rFonts w:cs="Arial"/>
          <w:color w:val="222222"/>
          <w:szCs w:val="24"/>
          <w:rtl/>
        </w:rPr>
        <w:t xml:space="preserve"> تقديم المساعدة،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على سبيل المثال</w:t>
      </w:r>
      <w:r w:rsidRPr="00057634">
        <w:rPr>
          <w:rFonts w:cs="Arial"/>
          <w:color w:val="222222"/>
          <w:szCs w:val="24"/>
          <w:rtl/>
        </w:rPr>
        <w:t xml:space="preserve">، أنت وزوجك السابق </w:t>
      </w:r>
      <w:r w:rsidRPr="00057634">
        <w:rPr>
          <w:rStyle w:val="hps"/>
          <w:rFonts w:cs="Arial"/>
          <w:color w:val="222222"/>
          <w:szCs w:val="24"/>
          <w:rtl/>
        </w:rPr>
        <w:t>أو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شريك</w:t>
      </w:r>
      <w:r w:rsidR="00EE415E">
        <w:rPr>
          <w:rStyle w:val="hps"/>
          <w:rFonts w:cs="Arial" w:hint="cs"/>
          <w:color w:val="222222"/>
          <w:szCs w:val="24"/>
          <w:rtl/>
        </w:rPr>
        <w:t xml:space="preserve">ك 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في الموافقة على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الحلول التي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تناسب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كلا منكم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–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وتناسب </w:t>
      </w:r>
      <w:r w:rsidRPr="00057634">
        <w:rPr>
          <w:rFonts w:cs="Arial"/>
          <w:color w:val="222222"/>
          <w:szCs w:val="24"/>
          <w:rtl/>
        </w:rPr>
        <w:t>أطفالكم.</w:t>
      </w:r>
      <w:r w:rsidRPr="00057634">
        <w:rPr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انها خدمة عملية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و</w:t>
      </w:r>
      <w:r w:rsidRPr="00057634">
        <w:rPr>
          <w:rStyle w:val="hps"/>
          <w:rFonts w:cs="Arial"/>
          <w:color w:val="222222"/>
          <w:szCs w:val="24"/>
          <w:rtl/>
        </w:rPr>
        <w:t>سرية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وفعّالة!</w:t>
      </w:r>
    </w:p>
    <w:p w:rsidR="00057634" w:rsidRPr="00057634" w:rsidRDefault="00057634" w:rsidP="00057634">
      <w:pPr>
        <w:bidi/>
        <w:rPr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 xml:space="preserve">يجب عليك أن تجرّب خدمة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قبل أن تذهب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إلى المحكمة.</w:t>
      </w:r>
      <w:r w:rsidRPr="0005763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057634">
        <w:rPr>
          <w:szCs w:val="24"/>
          <w:rtl/>
        </w:rPr>
        <w:t>إذا كان بامكانكما حل خلافاتكما، ستوفران الوقت والمال والكثير من الإجهاد النفسي.</w:t>
      </w:r>
      <w:r w:rsidRPr="00057634">
        <w:rPr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لكي ينجح برنامج 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Fonts w:cs="Arial"/>
          <w:color w:val="222222"/>
          <w:szCs w:val="24"/>
          <w:rtl/>
        </w:rPr>
        <w:t>،</w:t>
      </w:r>
      <w:r w:rsidRPr="00057634">
        <w:rPr>
          <w:rStyle w:val="hps"/>
          <w:szCs w:val="24"/>
          <w:rtl/>
        </w:rPr>
        <w:t xml:space="preserve">على </w:t>
      </w:r>
      <w:r w:rsidRPr="00057634">
        <w:rPr>
          <w:rFonts w:cs="Arial"/>
          <w:color w:val="222222"/>
          <w:szCs w:val="24"/>
          <w:rtl/>
        </w:rPr>
        <w:t>كلا الطرفين تجربته.</w:t>
      </w:r>
    </w:p>
    <w:p w:rsidR="00AE3AC0" w:rsidRDefault="00057634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057634">
        <w:rPr>
          <w:rStyle w:val="hps"/>
          <w:rFonts w:cs="Arial"/>
          <w:color w:val="222222"/>
          <w:szCs w:val="32"/>
          <w:rtl/>
        </w:rPr>
        <w:lastRenderedPageBreak/>
        <w:t>ما هي المعلومات التي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 xml:space="preserve">سيزودني بها 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>موظف</w:t>
      </w:r>
      <w:r w:rsidRPr="00057634">
        <w:rPr>
          <w:rStyle w:val="hps"/>
          <w:rFonts w:cs="Arial"/>
          <w:color w:val="222222"/>
          <w:szCs w:val="32"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 xml:space="preserve"> خدمة </w:t>
      </w:r>
      <w:r w:rsidRPr="00057634">
        <w:rPr>
          <w:rStyle w:val="hps"/>
          <w:rFonts w:cs="Arial"/>
          <w:color w:val="222222"/>
          <w:szCs w:val="32"/>
        </w:rPr>
        <w:t>FDR</w:t>
      </w:r>
      <w:r w:rsidRPr="00057634">
        <w:rPr>
          <w:rStyle w:val="shorttext"/>
          <w:rFonts w:cs="Arial"/>
          <w:color w:val="222222"/>
          <w:szCs w:val="32"/>
          <w:rtl/>
        </w:rPr>
        <w:t>؟</w:t>
      </w:r>
    </w:p>
    <w:p w:rsidR="00057634" w:rsidRPr="00057634" w:rsidRDefault="00057634" w:rsidP="00057634">
      <w:pPr>
        <w:bidi/>
        <w:rPr>
          <w:rStyle w:val="hps"/>
          <w:rFonts w:cs="Arial"/>
          <w:color w:val="222222"/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 xml:space="preserve">قبل البدء في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Fonts w:cs="Arial"/>
          <w:color w:val="222222"/>
          <w:szCs w:val="24"/>
          <w:rtl/>
        </w:rPr>
        <w:t xml:space="preserve">، يجب </w:t>
      </w:r>
      <w:r w:rsidRPr="00057634">
        <w:rPr>
          <w:rStyle w:val="hps"/>
          <w:rFonts w:cs="Arial"/>
          <w:color w:val="222222"/>
          <w:szCs w:val="24"/>
          <w:rtl/>
        </w:rPr>
        <w:t xml:space="preserve">على موظف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hps"/>
          <w:rFonts w:cs="Arial"/>
          <w:color w:val="222222"/>
          <w:szCs w:val="24"/>
          <w:rtl/>
        </w:rPr>
        <w:t xml:space="preserve"> أن يخبرك عن اجراءات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hps"/>
          <w:rFonts w:cs="Arial"/>
          <w:color w:val="222222"/>
          <w:szCs w:val="24"/>
          <w:rtl/>
        </w:rPr>
        <w:t xml:space="preserve"> وعن حقوقك (</w:t>
      </w:r>
      <w:r w:rsidRPr="00057634">
        <w:rPr>
          <w:rFonts w:cs="Arial"/>
          <w:color w:val="222222"/>
          <w:szCs w:val="24"/>
          <w:rtl/>
        </w:rPr>
        <w:t xml:space="preserve">بما في ذلك حقك </w:t>
      </w:r>
      <w:r w:rsidRPr="00057634">
        <w:rPr>
          <w:rStyle w:val="hps"/>
          <w:rFonts w:cs="Arial"/>
          <w:color w:val="222222"/>
          <w:szCs w:val="24"/>
          <w:rtl/>
        </w:rPr>
        <w:t>في الشكوى من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الخدمة) </w:t>
      </w:r>
      <w:r w:rsidRPr="00057634">
        <w:rPr>
          <w:rFonts w:cs="Arial"/>
          <w:color w:val="222222"/>
          <w:szCs w:val="24"/>
          <w:rtl/>
        </w:rPr>
        <w:t xml:space="preserve"> و</w:t>
      </w:r>
      <w:r w:rsidRPr="00057634">
        <w:rPr>
          <w:rStyle w:val="hps"/>
          <w:rFonts w:cs="Arial"/>
          <w:color w:val="222222"/>
          <w:szCs w:val="24"/>
          <w:rtl/>
        </w:rPr>
        <w:t>مؤهلاته أو مؤهلاتها والرسوم التي يتقاضاها</w:t>
      </w:r>
      <w:r w:rsidRPr="00057634">
        <w:rPr>
          <w:rFonts w:cs="Arial"/>
          <w:color w:val="222222"/>
          <w:szCs w:val="24"/>
          <w:rtl/>
        </w:rPr>
        <w:t>.</w:t>
      </w:r>
      <w:r w:rsidRPr="00057634">
        <w:rPr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إذا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كنت تحاول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حل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خلاف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حول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أطفالك</w:t>
      </w:r>
      <w:r w:rsidRPr="00057634">
        <w:rPr>
          <w:rFonts w:cs="Arial"/>
          <w:color w:val="222222"/>
          <w:szCs w:val="24"/>
          <w:rtl/>
        </w:rPr>
        <w:t xml:space="preserve">، يجب على </w:t>
      </w:r>
      <w:r w:rsidRPr="00057634">
        <w:rPr>
          <w:rStyle w:val="hps"/>
          <w:rFonts w:cs="Arial"/>
          <w:color w:val="222222"/>
          <w:szCs w:val="24"/>
          <w:rtl/>
        </w:rPr>
        <w:t xml:space="preserve">موظف </w:t>
      </w:r>
      <w:r w:rsidRPr="00057634">
        <w:rPr>
          <w:rStyle w:val="hps"/>
          <w:rFonts w:cs="Arial"/>
          <w:color w:val="222222"/>
          <w:szCs w:val="24"/>
        </w:rPr>
        <w:t xml:space="preserve"> FDR</w:t>
      </w:r>
      <w:r w:rsidRPr="00057634">
        <w:rPr>
          <w:rStyle w:val="hps"/>
          <w:rFonts w:cs="Arial"/>
          <w:color w:val="222222"/>
          <w:szCs w:val="24"/>
          <w:rtl/>
        </w:rPr>
        <w:t xml:space="preserve">   أن يعطيك معلومات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عن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خطط تربية الأطفال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وغيرها من الخدمات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لمساعدتك.</w:t>
      </w:r>
    </w:p>
    <w:p w:rsidR="00AE3AC0" w:rsidRDefault="00057634" w:rsidP="00057634">
      <w:pPr>
        <w:pStyle w:val="Heading1"/>
        <w:keepNext/>
        <w:keepLines/>
        <w:bidi/>
        <w:rPr>
          <w:rStyle w:val="hps"/>
          <w:rFonts w:cs="Arial"/>
          <w:color w:val="222222"/>
          <w:szCs w:val="32"/>
          <w:lang w:val="en-PH"/>
        </w:rPr>
      </w:pPr>
      <w:r w:rsidRPr="00057634">
        <w:rPr>
          <w:rStyle w:val="hps"/>
          <w:rFonts w:cs="Arial"/>
          <w:color w:val="222222"/>
          <w:szCs w:val="32"/>
          <w:rtl/>
        </w:rPr>
        <w:t xml:space="preserve">من يستطيع الذهاب الى خدمة  </w:t>
      </w:r>
      <w:r w:rsidRPr="00057634">
        <w:rPr>
          <w:rStyle w:val="hps"/>
          <w:rFonts w:cs="Arial"/>
          <w:color w:val="222222"/>
          <w:szCs w:val="32"/>
        </w:rPr>
        <w:t>FDR</w:t>
      </w:r>
      <w:r w:rsidRPr="00057634">
        <w:rPr>
          <w:rStyle w:val="hps"/>
          <w:rFonts w:cs="Arial"/>
          <w:color w:val="222222"/>
          <w:szCs w:val="32"/>
          <w:rtl/>
        </w:rPr>
        <w:t xml:space="preserve"> ؟</w:t>
      </w:r>
    </w:p>
    <w:p w:rsidR="00057634" w:rsidRPr="00057634" w:rsidRDefault="00057634" w:rsidP="00057634">
      <w:pPr>
        <w:bidi/>
        <w:rPr>
          <w:szCs w:val="24"/>
          <w:lang w:val="en-PH"/>
        </w:rPr>
      </w:pPr>
      <w:r w:rsidRPr="00057634">
        <w:rPr>
          <w:rStyle w:val="hps"/>
          <w:rFonts w:cs="Arial"/>
          <w:color w:val="222222"/>
          <w:szCs w:val="24"/>
          <w:rtl/>
        </w:rPr>
        <w:t>يحتاج</w:t>
      </w:r>
      <w:r w:rsidRPr="00057634">
        <w:rPr>
          <w:rStyle w:val="shorttext"/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الأشخاص المتنازعون للمشاركة  في اجراءات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hps"/>
          <w:rFonts w:cs="Arial"/>
          <w:color w:val="222222"/>
          <w:szCs w:val="24"/>
          <w:rtl/>
        </w:rPr>
        <w:t>.</w:t>
      </w:r>
      <w:r w:rsidRPr="00057634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إذا كان مناسباً</w:t>
      </w:r>
      <w:r w:rsidRPr="00057634">
        <w:rPr>
          <w:rFonts w:cs="Arial"/>
          <w:color w:val="222222"/>
          <w:szCs w:val="24"/>
          <w:rtl/>
        </w:rPr>
        <w:t xml:space="preserve">، يمكنك إحضار فرد من </w:t>
      </w:r>
      <w:r w:rsidRPr="00057634">
        <w:rPr>
          <w:rStyle w:val="hps"/>
          <w:rFonts w:cs="Arial"/>
          <w:color w:val="222222"/>
          <w:szCs w:val="24"/>
          <w:rtl/>
        </w:rPr>
        <w:t>أفراد الأسرة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أو شخصاً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داعماً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معك</w:t>
      </w:r>
      <w:r w:rsidRPr="00057634">
        <w:rPr>
          <w:rFonts w:cs="Arial"/>
          <w:color w:val="222222"/>
          <w:szCs w:val="24"/>
          <w:rtl/>
        </w:rPr>
        <w:t xml:space="preserve">، </w:t>
      </w:r>
      <w:r w:rsidRPr="00057634">
        <w:rPr>
          <w:rStyle w:val="hps"/>
          <w:rFonts w:cs="Arial"/>
          <w:color w:val="222222"/>
          <w:szCs w:val="24"/>
          <w:rtl/>
        </w:rPr>
        <w:t>بما في ذلك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المحامي الخاص بك</w:t>
      </w:r>
      <w:r w:rsidRPr="00057634">
        <w:rPr>
          <w:rFonts w:cs="Arial"/>
          <w:color w:val="222222"/>
          <w:szCs w:val="24"/>
          <w:rtl/>
        </w:rPr>
        <w:t>.</w:t>
      </w:r>
      <w:r w:rsidRPr="00057634">
        <w:rPr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ومع ذلك</w:t>
      </w:r>
      <w:r w:rsidRPr="00057634">
        <w:rPr>
          <w:szCs w:val="24"/>
          <w:rtl/>
        </w:rPr>
        <w:t xml:space="preserve"> ف</w:t>
      </w:r>
      <w:r w:rsidRPr="00057634">
        <w:rPr>
          <w:rStyle w:val="hps"/>
          <w:rFonts w:cs="Arial"/>
          <w:color w:val="222222"/>
          <w:szCs w:val="24"/>
          <w:rtl/>
        </w:rPr>
        <w:t>حضور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 xml:space="preserve">المحامين لخدمات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Style w:val="hps"/>
          <w:rFonts w:cs="Arial"/>
          <w:color w:val="222222"/>
          <w:szCs w:val="24"/>
          <w:rtl/>
        </w:rPr>
        <w:t xml:space="preserve"> يعود لتقدير مزود الخدمة</w:t>
      </w:r>
      <w:r w:rsidRPr="00057634">
        <w:rPr>
          <w:rFonts w:cs="Arial"/>
          <w:color w:val="222222"/>
          <w:szCs w:val="24"/>
          <w:rtl/>
        </w:rPr>
        <w:t>.</w:t>
      </w:r>
      <w:r w:rsidRPr="00057634">
        <w:rPr>
          <w:rFonts w:cs="Arial"/>
          <w:color w:val="222222"/>
          <w:szCs w:val="24"/>
          <w:lang w:val="en-PH"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إذا كنت تخطط</w:t>
      </w:r>
      <w:r w:rsidRPr="00057634">
        <w:rPr>
          <w:rFonts w:cs="Arial"/>
          <w:color w:val="222222"/>
          <w:szCs w:val="24"/>
          <w:rtl/>
        </w:rPr>
        <w:t xml:space="preserve">  </w:t>
      </w:r>
      <w:r w:rsidRPr="00057634">
        <w:rPr>
          <w:rStyle w:val="hps"/>
          <w:rFonts w:cs="Arial"/>
          <w:color w:val="222222"/>
          <w:szCs w:val="24"/>
          <w:rtl/>
        </w:rPr>
        <w:t>لجلب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محاميك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معك</w:t>
      </w:r>
      <w:r w:rsidRPr="00057634">
        <w:rPr>
          <w:rFonts w:cs="Arial"/>
          <w:color w:val="222222"/>
          <w:szCs w:val="24"/>
          <w:rtl/>
        </w:rPr>
        <w:t xml:space="preserve">، </w:t>
      </w:r>
      <w:r w:rsidRPr="00057634">
        <w:rPr>
          <w:rStyle w:val="hps"/>
          <w:rFonts w:cs="Arial"/>
          <w:color w:val="222222"/>
          <w:szCs w:val="24"/>
          <w:rtl/>
        </w:rPr>
        <w:t>يجب عليك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مناقشة هذا الأمر مع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  <w:rtl/>
        </w:rPr>
        <w:t>مقدم خدمة</w:t>
      </w:r>
      <w:r w:rsidRPr="00057634">
        <w:rPr>
          <w:rFonts w:cs="Arial"/>
          <w:color w:val="222222"/>
          <w:szCs w:val="24"/>
          <w:rtl/>
        </w:rPr>
        <w:t xml:space="preserve"> </w:t>
      </w:r>
      <w:r w:rsidRPr="00057634">
        <w:rPr>
          <w:rStyle w:val="hps"/>
          <w:rFonts w:cs="Arial"/>
          <w:color w:val="222222"/>
          <w:szCs w:val="24"/>
        </w:rPr>
        <w:t>FDR</w:t>
      </w:r>
      <w:r w:rsidRPr="00057634">
        <w:rPr>
          <w:rFonts w:cs="Arial"/>
          <w:color w:val="222222"/>
          <w:szCs w:val="24"/>
          <w:rtl/>
        </w:rPr>
        <w:t xml:space="preserve">  </w:t>
      </w:r>
      <w:r w:rsidRPr="00057634">
        <w:rPr>
          <w:rStyle w:val="hps"/>
          <w:rFonts w:cs="Arial"/>
          <w:color w:val="222222"/>
          <w:szCs w:val="24"/>
          <w:rtl/>
        </w:rPr>
        <w:t>في أقرب وقت ممكن</w:t>
      </w:r>
      <w:r w:rsidRPr="00057634">
        <w:rPr>
          <w:rFonts w:cs="Arial"/>
          <w:color w:val="222222"/>
          <w:szCs w:val="24"/>
          <w:rtl/>
        </w:rPr>
        <w:t>.</w:t>
      </w:r>
    </w:p>
    <w:p w:rsidR="00AE3AC0" w:rsidRDefault="00057634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057634">
        <w:rPr>
          <w:rStyle w:val="hps"/>
          <w:rFonts w:cs="Arial"/>
          <w:color w:val="222222"/>
          <w:szCs w:val="32"/>
          <w:rtl/>
        </w:rPr>
        <w:t>هل سيتم إدراج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>طفلي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>في</w:t>
      </w:r>
      <w:r w:rsidRPr="00057634">
        <w:rPr>
          <w:rStyle w:val="shorttext"/>
          <w:rFonts w:cs="Arial"/>
          <w:color w:val="222222"/>
          <w:szCs w:val="32"/>
          <w:rtl/>
        </w:rPr>
        <w:t xml:space="preserve"> </w:t>
      </w:r>
      <w:r w:rsidRPr="00057634">
        <w:rPr>
          <w:rStyle w:val="hps"/>
          <w:rFonts w:cs="Arial"/>
          <w:color w:val="222222"/>
          <w:szCs w:val="32"/>
          <w:rtl/>
        </w:rPr>
        <w:t xml:space="preserve">خدمة </w:t>
      </w:r>
      <w:r w:rsidRPr="00057634">
        <w:rPr>
          <w:rStyle w:val="hps"/>
          <w:rFonts w:cs="Arial"/>
          <w:color w:val="222222"/>
          <w:szCs w:val="32"/>
        </w:rPr>
        <w:t>FDR</w:t>
      </w:r>
      <w:r w:rsidRPr="00057634">
        <w:rPr>
          <w:rStyle w:val="shorttext"/>
          <w:rFonts w:cs="Arial"/>
          <w:color w:val="222222"/>
          <w:szCs w:val="32"/>
          <w:rtl/>
        </w:rPr>
        <w:t>؟</w:t>
      </w:r>
    </w:p>
    <w:p w:rsidR="00057634" w:rsidRPr="00302F77" w:rsidRDefault="00057634" w:rsidP="00057634">
      <w:pPr>
        <w:bidi/>
        <w:rPr>
          <w:rStyle w:val="shorttext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لا،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ولكن اعتمادا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على ظروفك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ومجموعة من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العوامل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مثل سن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 نضج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طفلك</w:t>
      </w:r>
      <w:r w:rsidRPr="00302F77">
        <w:rPr>
          <w:rFonts w:cs="Arial"/>
          <w:color w:val="222222"/>
          <w:szCs w:val="24"/>
          <w:rtl/>
        </w:rPr>
        <w:t xml:space="preserve"> وقد يتحدث مستشار الأسرة أوطبيب الأطفال النفسي</w:t>
      </w:r>
      <w:r w:rsidRPr="00302F77">
        <w:rPr>
          <w:rStyle w:val="hps"/>
          <w:rFonts w:cs="Arial"/>
          <w:color w:val="222222"/>
          <w:szCs w:val="24"/>
          <w:rtl/>
        </w:rPr>
        <w:t xml:space="preserve"> مع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طفلك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لن يحدث هذا إلا</w:t>
      </w:r>
      <w:r w:rsidRPr="00302F77">
        <w:rPr>
          <w:rStyle w:val="shorttext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بموافقة الوالدين</w:t>
      </w:r>
      <w:r w:rsidRPr="00302F77">
        <w:rPr>
          <w:rStyle w:val="shorttext"/>
          <w:rFonts w:cs="Arial"/>
          <w:color w:val="222222"/>
          <w:szCs w:val="24"/>
          <w:rtl/>
        </w:rPr>
        <w:t>.</w:t>
      </w:r>
    </w:p>
    <w:p w:rsidR="00AE3AC0" w:rsidRDefault="00302F77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302F77">
        <w:rPr>
          <w:rStyle w:val="hps"/>
          <w:rFonts w:cs="Arial"/>
          <w:color w:val="222222"/>
          <w:szCs w:val="32"/>
          <w:rtl/>
        </w:rPr>
        <w:t>ماذا</w:t>
      </w:r>
      <w:r w:rsidRPr="00302F77">
        <w:rPr>
          <w:rStyle w:val="shorttext"/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يحدث أثناء</w:t>
      </w:r>
      <w:r w:rsidRPr="00302F77">
        <w:rPr>
          <w:rStyle w:val="shorttext"/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</w:rPr>
        <w:t>FDR</w:t>
      </w:r>
      <w:r w:rsidRPr="00302F77">
        <w:rPr>
          <w:rStyle w:val="hps"/>
          <w:rFonts w:cs="Arial"/>
          <w:color w:val="222222"/>
          <w:szCs w:val="32"/>
          <w:rtl/>
        </w:rPr>
        <w:t xml:space="preserve"> </w:t>
      </w:r>
      <w:r w:rsidRPr="00302F77">
        <w:rPr>
          <w:rStyle w:val="shorttext"/>
          <w:rFonts w:cs="Arial"/>
          <w:color w:val="222222"/>
          <w:szCs w:val="32"/>
          <w:rtl/>
        </w:rPr>
        <w:t>؟</w:t>
      </w:r>
    </w:p>
    <w:p w:rsidR="00302F77" w:rsidRPr="00302F77" w:rsidRDefault="00302F77" w:rsidP="00302F77">
      <w:pPr>
        <w:bidi/>
        <w:rPr>
          <w:rStyle w:val="shorttext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قبل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 xml:space="preserve">أن </w:t>
      </w:r>
      <w:r w:rsidRPr="00302F77">
        <w:rPr>
          <w:rStyle w:val="hps"/>
          <w:rFonts w:cs="Arial"/>
          <w:color w:val="222222"/>
          <w:szCs w:val="24"/>
          <w:rtl/>
        </w:rPr>
        <w:t xml:space="preserve">تبدأ خدمة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، </w:t>
      </w:r>
      <w:r w:rsidRPr="00302F77">
        <w:rPr>
          <w:rFonts w:cs="Arial"/>
          <w:color w:val="222222"/>
          <w:szCs w:val="24"/>
          <w:rtl/>
        </w:rPr>
        <w:t xml:space="preserve">سيتم </w:t>
      </w:r>
      <w:r w:rsidRPr="00302F77">
        <w:rPr>
          <w:rStyle w:val="hps"/>
          <w:rFonts w:cs="Arial"/>
          <w:color w:val="222222"/>
          <w:szCs w:val="24"/>
          <w:rtl/>
        </w:rPr>
        <w:t>إجراء تقييم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ل</w:t>
      </w:r>
      <w:r w:rsidRPr="00302F77">
        <w:rPr>
          <w:rFonts w:cs="Arial"/>
          <w:color w:val="222222"/>
          <w:szCs w:val="24"/>
          <w:rtl/>
        </w:rPr>
        <w:t xml:space="preserve">معرفة ما إذا كان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 مناسب ل</w:t>
      </w:r>
      <w:r w:rsidRPr="00302F77">
        <w:rPr>
          <w:rFonts w:cs="Arial"/>
          <w:color w:val="222222"/>
          <w:szCs w:val="24"/>
          <w:rtl/>
        </w:rPr>
        <w:t>حالتك.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موظفو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 غير منحازون ويتحلون بالنزاهة.</w:t>
      </w:r>
      <w:r w:rsidRPr="00302F77">
        <w:rPr>
          <w:rStyle w:val="Heading7Char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يمكن أن يساعدوك على استكشاف المشاكل الأسرية بطريقة موضوعية وإيجابية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بعكس </w:t>
      </w:r>
      <w:r w:rsidRPr="00302F77">
        <w:rPr>
          <w:rFonts w:cs="Arial"/>
          <w:color w:val="222222"/>
          <w:szCs w:val="24"/>
          <w:rtl/>
        </w:rPr>
        <w:t xml:space="preserve">المشورة، لا يركز خدمة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على الجانب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العاطفي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>ل</w:t>
      </w:r>
      <w:r w:rsidRPr="00302F77">
        <w:rPr>
          <w:rStyle w:val="hps"/>
          <w:rFonts w:cs="Arial"/>
          <w:color w:val="222222"/>
          <w:szCs w:val="24"/>
          <w:rtl/>
        </w:rPr>
        <w:t>لعلاقات.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فهو يركز على</w:t>
      </w:r>
      <w:r w:rsidRPr="00302F77">
        <w:rPr>
          <w:rStyle w:val="shorttext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حل منازعات معينة</w:t>
      </w:r>
      <w:r w:rsidRPr="00302F77">
        <w:rPr>
          <w:rStyle w:val="shorttext"/>
          <w:rFonts w:cs="Arial"/>
          <w:color w:val="222222"/>
          <w:szCs w:val="24"/>
          <w:rtl/>
        </w:rPr>
        <w:t>.</w:t>
      </w:r>
    </w:p>
    <w:p w:rsidR="00302F77" w:rsidRPr="00302F77" w:rsidRDefault="00302F77" w:rsidP="00302F77">
      <w:pPr>
        <w:bidi/>
        <w:rPr>
          <w:rStyle w:val="hps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نشجعك على بذل الجهد</w:t>
      </w:r>
      <w:r w:rsidRPr="00302F77">
        <w:rPr>
          <w:rFonts w:cs="Arial"/>
          <w:color w:val="222222"/>
          <w:szCs w:val="24"/>
          <w:rtl/>
        </w:rPr>
        <w:t xml:space="preserve"> ال</w:t>
      </w:r>
      <w:r w:rsidRPr="00302F77">
        <w:rPr>
          <w:rStyle w:val="hps"/>
          <w:rFonts w:cs="Arial"/>
          <w:color w:val="222222"/>
          <w:szCs w:val="24"/>
          <w:rtl/>
        </w:rPr>
        <w:t>حقيقي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في محاولة حل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النزاع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>ب</w:t>
      </w:r>
      <w:r w:rsidRPr="00302F77">
        <w:rPr>
          <w:rStyle w:val="hps"/>
          <w:rFonts w:cs="Arial"/>
          <w:color w:val="222222"/>
          <w:szCs w:val="24"/>
          <w:rtl/>
        </w:rPr>
        <w:t xml:space="preserve">مساعدة موظف من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>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</w:p>
    <w:p w:rsidR="00302F77" w:rsidRPr="00302F77" w:rsidRDefault="00302F77" w:rsidP="00302F77">
      <w:pPr>
        <w:bidi/>
        <w:rPr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يمكن أن تساعدكما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خدمة </w:t>
      </w:r>
      <w:r w:rsidRPr="00302F77">
        <w:rPr>
          <w:rStyle w:val="hps"/>
          <w:rFonts w:cs="Arial"/>
          <w:color w:val="222222"/>
          <w:szCs w:val="24"/>
        </w:rPr>
        <w:t xml:space="preserve">  FDR</w:t>
      </w:r>
      <w:r w:rsidRPr="00302F77">
        <w:rPr>
          <w:rStyle w:val="hps"/>
          <w:rFonts w:cs="Arial"/>
          <w:color w:val="222222"/>
          <w:szCs w:val="24"/>
          <w:rtl/>
        </w:rPr>
        <w:t>لمناقشة المشاكل</w:t>
      </w:r>
      <w:r w:rsidRPr="00302F77">
        <w:rPr>
          <w:rFonts w:cs="Arial"/>
          <w:color w:val="222222"/>
          <w:szCs w:val="24"/>
          <w:rtl/>
        </w:rPr>
        <w:t xml:space="preserve"> والنظر في </w:t>
      </w:r>
      <w:r w:rsidRPr="00302F77">
        <w:rPr>
          <w:rStyle w:val="hps"/>
          <w:rFonts w:cs="Arial"/>
          <w:color w:val="222222"/>
          <w:szCs w:val="24"/>
          <w:rtl/>
        </w:rPr>
        <w:t>الخيارات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وايجاد أفضل السبل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للتوصل إلى اتفاق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الأهم من ذلك،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يمكنك استخدام</w:t>
      </w:r>
      <w:r w:rsidRPr="00302F77">
        <w:rPr>
          <w:rFonts w:cs="Arial"/>
          <w:color w:val="222222"/>
          <w:szCs w:val="24"/>
          <w:rtl/>
        </w:rPr>
        <w:t xml:space="preserve"> خدمات</w:t>
      </w:r>
      <w:r w:rsidRPr="00302F77">
        <w:rPr>
          <w:rStyle w:val="hps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 لوضع خطة تربية الأطفال لوضع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ترتيبات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لأطفالك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سوف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>ي</w:t>
      </w:r>
      <w:r w:rsidRPr="00302F77">
        <w:rPr>
          <w:rStyle w:val="hps"/>
          <w:rFonts w:cs="Arial"/>
          <w:color w:val="222222"/>
          <w:szCs w:val="24"/>
          <w:rtl/>
        </w:rPr>
        <w:t xml:space="preserve">تحقق </w:t>
      </w:r>
      <w:r w:rsidRPr="00302F77">
        <w:rPr>
          <w:rStyle w:val="hps"/>
          <w:rFonts w:cs="Arial" w:hint="cs"/>
          <w:color w:val="222222"/>
          <w:szCs w:val="24"/>
          <w:rtl/>
        </w:rPr>
        <w:t>موظف</w:t>
      </w:r>
      <w:r w:rsidRPr="00302F77">
        <w:rPr>
          <w:rStyle w:val="hps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 أيضا من فهم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الجميع</w:t>
      </w:r>
      <w:r w:rsidRPr="00302F77">
        <w:rPr>
          <w:rFonts w:cs="Arial"/>
          <w:color w:val="222222"/>
          <w:szCs w:val="24"/>
          <w:rtl/>
        </w:rPr>
        <w:t xml:space="preserve"> ل</w:t>
      </w:r>
      <w:r w:rsidRPr="00302F77">
        <w:rPr>
          <w:rStyle w:val="hps"/>
          <w:rFonts w:cs="Arial"/>
          <w:color w:val="222222"/>
          <w:szCs w:val="24"/>
          <w:rtl/>
        </w:rPr>
        <w:t>ما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يقال وما يُتفق عليه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</w:p>
    <w:p w:rsidR="00302F77" w:rsidRPr="00302F77" w:rsidRDefault="00302F77" w:rsidP="00302F77">
      <w:pPr>
        <w:bidi/>
        <w:rPr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عندما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لا يُجد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Fonts w:cs="Arial"/>
          <w:color w:val="222222"/>
          <w:szCs w:val="24"/>
          <w:rtl/>
        </w:rPr>
        <w:t xml:space="preserve"> نفعاً  يمكن لموظف </w:t>
      </w:r>
      <w:r w:rsidRPr="00302F77">
        <w:rPr>
          <w:rFonts w:cs="Arial"/>
          <w:color w:val="222222"/>
          <w:szCs w:val="24"/>
        </w:rPr>
        <w:t>FDR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اقتراح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خيارات أخرى مثل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الإرشاد الأسري</w:t>
      </w:r>
      <w:r w:rsidRPr="00302F77">
        <w:rPr>
          <w:rFonts w:cs="Arial"/>
          <w:color w:val="222222"/>
          <w:szCs w:val="24"/>
          <w:rtl/>
        </w:rPr>
        <w:t>.</w:t>
      </w:r>
    </w:p>
    <w:p w:rsidR="00AE3AC0" w:rsidRDefault="00302F77" w:rsidP="00057634">
      <w:pPr>
        <w:pStyle w:val="Heading1"/>
        <w:keepNext/>
        <w:keepLines/>
        <w:bidi/>
        <w:rPr>
          <w:rFonts w:asciiTheme="minorBidi" w:hAnsiTheme="minorBidi"/>
          <w:szCs w:val="32"/>
          <w:lang w:val="en-PH"/>
        </w:rPr>
      </w:pPr>
      <w:r w:rsidRPr="00302F77">
        <w:rPr>
          <w:rFonts w:asciiTheme="minorBidi" w:hAnsiTheme="minorBidi"/>
          <w:szCs w:val="32"/>
          <w:rtl/>
        </w:rPr>
        <w:t>ماذا</w:t>
      </w:r>
      <w:r w:rsidRPr="00302F77">
        <w:rPr>
          <w:rFonts w:asciiTheme="minorBidi" w:hAnsiTheme="minorBidi"/>
          <w:szCs w:val="32"/>
        </w:rPr>
        <w:t xml:space="preserve"> </w:t>
      </w:r>
      <w:r w:rsidRPr="00302F77">
        <w:rPr>
          <w:rFonts w:asciiTheme="minorBidi" w:hAnsiTheme="minorBidi"/>
          <w:szCs w:val="32"/>
          <w:rtl/>
        </w:rPr>
        <w:t>لو</w:t>
      </w:r>
      <w:r w:rsidRPr="00302F77">
        <w:rPr>
          <w:rFonts w:asciiTheme="minorBidi" w:hAnsiTheme="minorBidi"/>
          <w:szCs w:val="32"/>
        </w:rPr>
        <w:t xml:space="preserve"> </w:t>
      </w:r>
      <w:r w:rsidRPr="00302F77">
        <w:rPr>
          <w:rFonts w:asciiTheme="minorBidi" w:hAnsiTheme="minorBidi"/>
          <w:szCs w:val="32"/>
          <w:rtl/>
        </w:rPr>
        <w:t>شعرت</w:t>
      </w:r>
      <w:r w:rsidRPr="00302F77">
        <w:rPr>
          <w:rFonts w:asciiTheme="minorBidi" w:hAnsiTheme="minorBidi"/>
          <w:szCs w:val="32"/>
        </w:rPr>
        <w:t xml:space="preserve"> </w:t>
      </w:r>
      <w:r w:rsidRPr="00302F77">
        <w:rPr>
          <w:rFonts w:asciiTheme="minorBidi" w:hAnsiTheme="minorBidi"/>
          <w:szCs w:val="32"/>
          <w:rtl/>
        </w:rPr>
        <w:t>بعدم</w:t>
      </w:r>
      <w:r w:rsidRPr="00302F77">
        <w:rPr>
          <w:rFonts w:asciiTheme="minorBidi" w:hAnsiTheme="minorBidi"/>
          <w:szCs w:val="32"/>
        </w:rPr>
        <w:t xml:space="preserve"> </w:t>
      </w:r>
      <w:r w:rsidRPr="00302F77">
        <w:rPr>
          <w:rFonts w:asciiTheme="minorBidi" w:hAnsiTheme="minorBidi"/>
          <w:szCs w:val="32"/>
          <w:rtl/>
        </w:rPr>
        <w:t>الأمان</w:t>
      </w:r>
      <w:r w:rsidRPr="00302F77">
        <w:rPr>
          <w:rFonts w:asciiTheme="minorBidi" w:hAnsiTheme="minorBidi" w:hint="cs"/>
          <w:szCs w:val="32"/>
          <w:rtl/>
        </w:rPr>
        <w:t>؟</w:t>
      </w:r>
    </w:p>
    <w:p w:rsidR="00302F77" w:rsidRPr="00302F77" w:rsidRDefault="00302F77" w:rsidP="00302F77">
      <w:pPr>
        <w:bidi/>
        <w:rPr>
          <w:rFonts w:cs="Arial"/>
          <w:b/>
          <w:bCs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من المهم أن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تشعروا بالأمان</w:t>
      </w:r>
      <w:r w:rsidRPr="00302F77">
        <w:rPr>
          <w:rFonts w:cs="Arial"/>
          <w:color w:val="222222"/>
          <w:szCs w:val="24"/>
          <w:rtl/>
        </w:rPr>
        <w:t xml:space="preserve"> وأن تكونوا بأ مان </w:t>
      </w:r>
      <w:r w:rsidRPr="00302F77">
        <w:rPr>
          <w:rStyle w:val="hps"/>
          <w:rFonts w:cs="Arial"/>
          <w:color w:val="222222"/>
          <w:szCs w:val="24"/>
          <w:rtl/>
        </w:rPr>
        <w:t>قبل وأثناء و</w:t>
      </w:r>
      <w:r w:rsidRPr="00302F77">
        <w:rPr>
          <w:rFonts w:cs="Arial"/>
          <w:color w:val="222222"/>
          <w:szCs w:val="24"/>
          <w:rtl/>
        </w:rPr>
        <w:t xml:space="preserve">بعد </w:t>
      </w:r>
      <w:r w:rsidRPr="00302F77">
        <w:rPr>
          <w:rStyle w:val="hps"/>
          <w:rFonts w:cs="Arial"/>
          <w:color w:val="222222"/>
          <w:szCs w:val="24"/>
          <w:rtl/>
        </w:rPr>
        <w:t xml:space="preserve">خدمة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Fonts w:cs="Arial"/>
          <w:b/>
          <w:bCs/>
          <w:color w:val="222222"/>
          <w:szCs w:val="24"/>
          <w:rtl/>
        </w:rPr>
        <w:t>.</w:t>
      </w:r>
    </w:p>
    <w:p w:rsidR="00302F77" w:rsidRPr="00302F77" w:rsidRDefault="00302F77" w:rsidP="00302F77">
      <w:pPr>
        <w:bidi/>
        <w:rPr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إذا كان لديك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مخاوف بشأن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سلامتك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أو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سلامة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أطفالك</w:t>
      </w:r>
      <w:r w:rsidRPr="00302F77">
        <w:rPr>
          <w:rFonts w:cs="Arial"/>
          <w:color w:val="222222"/>
          <w:szCs w:val="24"/>
          <w:rtl/>
        </w:rPr>
        <w:t xml:space="preserve"> يجب أن </w:t>
      </w:r>
      <w:r w:rsidRPr="00302F77">
        <w:rPr>
          <w:rStyle w:val="hps"/>
          <w:rFonts w:cs="Arial"/>
          <w:color w:val="222222"/>
          <w:szCs w:val="24"/>
          <w:rtl/>
        </w:rPr>
        <w:t>تخبر ال</w:t>
      </w:r>
      <w:r w:rsidRPr="00302F77">
        <w:rPr>
          <w:rFonts w:cs="Arial"/>
          <w:color w:val="222222"/>
          <w:szCs w:val="24"/>
          <w:rtl/>
        </w:rPr>
        <w:t xml:space="preserve">موظفين </w:t>
      </w:r>
      <w:r w:rsidRPr="00302F77">
        <w:rPr>
          <w:rStyle w:val="hps"/>
          <w:rFonts w:cs="Arial"/>
          <w:color w:val="222222"/>
          <w:szCs w:val="24"/>
          <w:rtl/>
        </w:rPr>
        <w:t>في خدمة</w:t>
      </w:r>
      <w:r w:rsidRPr="00302F77">
        <w:rPr>
          <w:rStyle w:val="hps"/>
          <w:szCs w:val="24"/>
          <w:rtl/>
        </w:rPr>
        <w:t xml:space="preserve"> </w:t>
      </w:r>
      <w:r w:rsidRPr="00302F77">
        <w:rPr>
          <w:rStyle w:val="hps"/>
          <w:szCs w:val="24"/>
        </w:rPr>
        <w:t>FDR</w:t>
      </w:r>
      <w:r w:rsidRPr="00302F77">
        <w:rPr>
          <w:rStyle w:val="hps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في أقرب وقت ممكن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وهذا قد يعني</w:t>
      </w:r>
      <w:r w:rsidRPr="00302F77">
        <w:rPr>
          <w:rStyle w:val="shorttext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أن تتوقف خدمة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Style w:val="shorttext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 </w:t>
      </w:r>
      <w:r w:rsidRPr="00302F77">
        <w:rPr>
          <w:rStyle w:val="shorttext"/>
          <w:szCs w:val="24"/>
          <w:rtl/>
        </w:rPr>
        <w:t>أو لا تستمر.</w:t>
      </w:r>
      <w:r w:rsidRPr="00302F77">
        <w:rPr>
          <w:rStyle w:val="shorttext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وعلى أية حال، إذا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وافق الطرفان</w:t>
      </w:r>
      <w:r w:rsidRPr="00302F77">
        <w:rPr>
          <w:rFonts w:cs="Arial"/>
          <w:color w:val="222222"/>
          <w:szCs w:val="24"/>
          <w:rtl/>
        </w:rPr>
        <w:t xml:space="preserve">  فيمكنهما</w:t>
      </w:r>
      <w:r w:rsidRPr="00302F77">
        <w:rPr>
          <w:rStyle w:val="hps"/>
          <w:rFonts w:cs="Arial"/>
          <w:color w:val="222222"/>
          <w:szCs w:val="24"/>
          <w:rtl/>
        </w:rPr>
        <w:t xml:space="preserve"> أن يشاركا  في</w:t>
      </w:r>
      <w:r w:rsidRPr="00302F77">
        <w:rPr>
          <w:rFonts w:cs="Arial"/>
          <w:color w:val="222222"/>
          <w:szCs w:val="24"/>
          <w:rtl/>
        </w:rPr>
        <w:t xml:space="preserve"> خدمة </w:t>
      </w:r>
      <w:r w:rsidRPr="00302F77">
        <w:rPr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 دون أن يكونا في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نفس الغرفة</w:t>
      </w:r>
      <w:r w:rsidRPr="00302F77">
        <w:rPr>
          <w:rFonts w:cs="Arial"/>
          <w:color w:val="222222"/>
          <w:szCs w:val="24"/>
          <w:rtl/>
        </w:rPr>
        <w:t>.</w:t>
      </w:r>
    </w:p>
    <w:p w:rsidR="00302F77" w:rsidRPr="00302F77" w:rsidRDefault="00302F77" w:rsidP="00302F77">
      <w:pPr>
        <w:bidi/>
        <w:rPr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ليس هناك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شرط  لاستخدام خدمة  </w:t>
      </w:r>
      <w:r w:rsidRPr="00302F77">
        <w:rPr>
          <w:rStyle w:val="hps"/>
          <w:rFonts w:cs="Arial"/>
          <w:color w:val="222222"/>
          <w:szCs w:val="24"/>
        </w:rPr>
        <w:t>FDR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إذا كان هناك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 عنف أسري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أو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إساءة معاملة</w:t>
      </w:r>
      <w:r w:rsidRPr="00302F77">
        <w:rPr>
          <w:rStyle w:val="hps"/>
          <w:rFonts w:cs="Arial" w:hint="cs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 w:hint="cs"/>
          <w:color w:val="222222"/>
          <w:szCs w:val="24"/>
          <w:rtl/>
        </w:rPr>
        <w:t>ل</w:t>
      </w:r>
      <w:r w:rsidRPr="00302F77">
        <w:rPr>
          <w:rStyle w:val="hps"/>
          <w:rFonts w:cs="Arial"/>
          <w:color w:val="222222"/>
          <w:szCs w:val="24"/>
          <w:rtl/>
        </w:rPr>
        <w:t>لأطفال.</w:t>
      </w:r>
    </w:p>
    <w:p w:rsidR="00AE3AC0" w:rsidRDefault="00302F77" w:rsidP="00057634">
      <w:pPr>
        <w:pStyle w:val="Heading1"/>
        <w:keepNext/>
        <w:keepLines/>
        <w:bidi/>
        <w:rPr>
          <w:szCs w:val="32"/>
          <w:lang w:val="en-PH"/>
        </w:rPr>
      </w:pPr>
      <w:r w:rsidRPr="00302F77">
        <w:rPr>
          <w:rFonts w:hint="cs"/>
          <w:szCs w:val="32"/>
          <w:rtl/>
        </w:rPr>
        <w:t>كم</w:t>
      </w:r>
      <w:r w:rsidRPr="00302F77">
        <w:rPr>
          <w:szCs w:val="32"/>
        </w:rPr>
        <w:t xml:space="preserve"> </w:t>
      </w:r>
      <w:r w:rsidRPr="00302F77">
        <w:rPr>
          <w:rFonts w:hint="cs"/>
          <w:szCs w:val="32"/>
          <w:rtl/>
        </w:rPr>
        <w:t>سيتكلف ذلك؟</w:t>
      </w:r>
    </w:p>
    <w:p w:rsidR="00302F77" w:rsidRPr="00302F77" w:rsidRDefault="00302F77" w:rsidP="00302F77">
      <w:pPr>
        <w:bidi/>
        <w:rPr>
          <w:rStyle w:val="hps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 xml:space="preserve">يمكن أن تكون خدمة </w:t>
      </w:r>
      <w:r w:rsidRPr="00302F77">
        <w:rPr>
          <w:rStyle w:val="hps"/>
          <w:rFonts w:cs="Arial"/>
          <w:color w:val="222222"/>
          <w:szCs w:val="24"/>
        </w:rPr>
        <w:t xml:space="preserve"> FDR</w:t>
      </w:r>
      <w:r w:rsidRPr="00302F77">
        <w:rPr>
          <w:rStyle w:val="hps"/>
          <w:rFonts w:cs="Arial"/>
          <w:color w:val="222222"/>
          <w:szCs w:val="24"/>
          <w:rtl/>
        </w:rPr>
        <w:t>أسرع و</w:t>
      </w:r>
      <w:r w:rsidRPr="00302F77">
        <w:rPr>
          <w:rFonts w:cs="Arial"/>
          <w:color w:val="222222"/>
          <w:szCs w:val="24"/>
          <w:rtl/>
        </w:rPr>
        <w:t xml:space="preserve">أرخص </w:t>
      </w:r>
      <w:r w:rsidRPr="00302F77">
        <w:rPr>
          <w:rStyle w:val="hps"/>
          <w:rFonts w:cs="Arial"/>
          <w:color w:val="222222"/>
          <w:szCs w:val="24"/>
          <w:rtl/>
        </w:rPr>
        <w:t>من الذهاب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إلى المحكمة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أو دفع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الرسوم القانونية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قد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تفرض خدمة </w:t>
      </w:r>
      <w:r w:rsidRPr="00302F77">
        <w:rPr>
          <w:rStyle w:val="hps"/>
          <w:rFonts w:cs="Arial"/>
          <w:color w:val="222222"/>
          <w:szCs w:val="24"/>
        </w:rPr>
        <w:t xml:space="preserve"> FDR</w:t>
      </w:r>
      <w:r w:rsidRPr="00302F77">
        <w:rPr>
          <w:rStyle w:val="hps"/>
          <w:rFonts w:cs="Arial"/>
          <w:color w:val="222222"/>
          <w:szCs w:val="24"/>
          <w:rtl/>
        </w:rPr>
        <w:t>رسوما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وفقاً لظروفك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المالية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يجب أن تُخبر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خدمة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Fonts w:cs="Arial"/>
          <w:color w:val="222222"/>
          <w:szCs w:val="24"/>
        </w:rPr>
        <w:t>FDR</w:t>
      </w:r>
      <w:r w:rsidRPr="00302F77">
        <w:rPr>
          <w:rStyle w:val="hps"/>
          <w:rFonts w:cs="Arial"/>
          <w:color w:val="222222"/>
          <w:szCs w:val="24"/>
          <w:rtl/>
        </w:rPr>
        <w:t xml:space="preserve">  إذا كان دخلك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منخفض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أو تمر بصعوبات مالية.</w:t>
      </w:r>
    </w:p>
    <w:p w:rsidR="00AE3AC0" w:rsidRDefault="00302F77" w:rsidP="00057634">
      <w:pPr>
        <w:pStyle w:val="Heading1"/>
        <w:keepNext/>
        <w:keepLines/>
        <w:bidi/>
        <w:rPr>
          <w:rStyle w:val="hps"/>
          <w:rFonts w:cs="Arial"/>
          <w:color w:val="222222"/>
          <w:szCs w:val="32"/>
          <w:lang w:val="en-PH"/>
        </w:rPr>
      </w:pPr>
      <w:r w:rsidRPr="00302F77">
        <w:rPr>
          <w:rStyle w:val="hps"/>
          <w:rFonts w:cs="Arial"/>
          <w:color w:val="222222"/>
          <w:szCs w:val="32"/>
          <w:rtl/>
        </w:rPr>
        <w:t>هل الأشياء التي تقال</w:t>
      </w:r>
      <w:r w:rsidRPr="00302F77">
        <w:rPr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في</w:t>
      </w:r>
      <w:r w:rsidRPr="00302F77">
        <w:rPr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</w:rPr>
        <w:t>FDR</w:t>
      </w:r>
      <w:r w:rsidRPr="00302F77">
        <w:rPr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سرية</w:t>
      </w:r>
      <w:r w:rsidRPr="00302F77">
        <w:rPr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وهل يمكن</w:t>
      </w:r>
      <w:r w:rsidRPr="00302F77">
        <w:rPr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استخدامها في</w:t>
      </w:r>
      <w:r w:rsidRPr="00302F77">
        <w:rPr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المحكمة؟</w:t>
      </w:r>
    </w:p>
    <w:p w:rsidR="00302F77" w:rsidRPr="00302F77" w:rsidRDefault="00302F77" w:rsidP="00302F77">
      <w:pPr>
        <w:bidi/>
        <w:rPr>
          <w:rStyle w:val="hps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كل ما تقوله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أمام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 xml:space="preserve"> موظف </w:t>
      </w:r>
      <w:r w:rsidRPr="00302F77">
        <w:rPr>
          <w:rStyle w:val="hps"/>
          <w:szCs w:val="24"/>
        </w:rPr>
        <w:t>FDR</w:t>
      </w:r>
      <w:r w:rsidRPr="00302F77">
        <w:rPr>
          <w:rStyle w:val="hps"/>
          <w:szCs w:val="24"/>
          <w:rtl/>
        </w:rPr>
        <w:t xml:space="preserve"> هو سري </w:t>
      </w:r>
      <w:r w:rsidRPr="00302F77">
        <w:rPr>
          <w:rStyle w:val="hps"/>
          <w:rFonts w:cs="Arial"/>
          <w:color w:val="222222"/>
          <w:szCs w:val="24"/>
          <w:rtl/>
        </w:rPr>
        <w:t>-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إلا في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ظروف معينة</w:t>
      </w:r>
      <w:r w:rsidRPr="00302F77">
        <w:rPr>
          <w:rFonts w:cs="Arial"/>
          <w:color w:val="222222"/>
          <w:szCs w:val="24"/>
          <w:rtl/>
        </w:rPr>
        <w:t xml:space="preserve">، </w:t>
      </w:r>
      <w:r w:rsidRPr="00302F77">
        <w:rPr>
          <w:rStyle w:val="hps"/>
          <w:rFonts w:cs="Arial"/>
          <w:color w:val="222222"/>
          <w:szCs w:val="24"/>
          <w:rtl/>
        </w:rPr>
        <w:t>مثل منع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تهديد خطير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ل</w:t>
      </w:r>
      <w:r w:rsidRPr="00302F77">
        <w:rPr>
          <w:rFonts w:cs="Arial"/>
          <w:color w:val="222222"/>
          <w:szCs w:val="24"/>
          <w:rtl/>
        </w:rPr>
        <w:t xml:space="preserve">حياة شخص ما </w:t>
      </w:r>
      <w:r w:rsidRPr="00302F77">
        <w:rPr>
          <w:rStyle w:val="hps"/>
          <w:rFonts w:cs="Arial"/>
          <w:color w:val="222222"/>
          <w:szCs w:val="24"/>
          <w:rtl/>
        </w:rPr>
        <w:t>أو لصحته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أو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ارتكاب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جريمة.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</w:p>
    <w:p w:rsidR="00302F77" w:rsidRPr="00302F77" w:rsidRDefault="00EE415E" w:rsidP="00EE415E">
      <w:pPr>
        <w:bidi/>
        <w:rPr>
          <w:lang w:val="en-PH"/>
        </w:rPr>
      </w:pPr>
      <w:r>
        <w:rPr>
          <w:rStyle w:val="hps"/>
          <w:rFonts w:cs="Arial" w:hint="cs"/>
          <w:color w:val="222222"/>
          <w:szCs w:val="24"/>
          <w:rtl/>
        </w:rPr>
        <w:lastRenderedPageBreak/>
        <w:t xml:space="preserve">لايمكن استخدام </w:t>
      </w:r>
      <w:r w:rsidR="00302F77" w:rsidRPr="00302F77">
        <w:rPr>
          <w:rStyle w:val="hps"/>
          <w:rFonts w:cs="Arial"/>
          <w:color w:val="222222"/>
          <w:szCs w:val="24"/>
          <w:rtl/>
        </w:rPr>
        <w:t>ما يقال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أثناء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</w:rPr>
        <w:t>FDR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كدليل في المحكمة</w:t>
      </w:r>
      <w:r w:rsidR="00302F77" w:rsidRPr="00302F77">
        <w:rPr>
          <w:rFonts w:cs="Arial"/>
          <w:color w:val="222222"/>
          <w:szCs w:val="24"/>
          <w:rtl/>
        </w:rPr>
        <w:t>.</w:t>
      </w:r>
      <w:r w:rsidR="00302F77" w:rsidRPr="00302F77">
        <w:rPr>
          <w:rFonts w:cs="Arial"/>
          <w:color w:val="222222"/>
          <w:szCs w:val="24"/>
          <w:lang w:val="en-PH"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ومع ذلك</w:t>
      </w:r>
      <w:r w:rsidR="00302F77" w:rsidRPr="00302F77">
        <w:rPr>
          <w:rFonts w:cs="Arial"/>
          <w:color w:val="222222"/>
          <w:szCs w:val="24"/>
          <w:rtl/>
        </w:rPr>
        <w:t xml:space="preserve">، يجب على </w:t>
      </w:r>
      <w:r w:rsidR="00302F77" w:rsidRPr="00302F77">
        <w:rPr>
          <w:rStyle w:val="hps"/>
          <w:rFonts w:cs="Arial"/>
          <w:color w:val="222222"/>
          <w:szCs w:val="24"/>
          <w:rtl/>
        </w:rPr>
        <w:t>موظف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</w:rPr>
        <w:t>FDR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szCs w:val="24"/>
          <w:rtl/>
        </w:rPr>
        <w:t xml:space="preserve"> الابلاغ عن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الاعتداء على الأطفال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أو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أي شيء</w:t>
      </w:r>
      <w:r w:rsidR="00302F77" w:rsidRPr="00302F77">
        <w:rPr>
          <w:rFonts w:cs="Arial"/>
          <w:color w:val="222222"/>
          <w:szCs w:val="24"/>
          <w:rtl/>
        </w:rPr>
        <w:t xml:space="preserve"> قيل </w:t>
      </w:r>
      <w:r w:rsidR="00302F77" w:rsidRPr="00302F77">
        <w:rPr>
          <w:rStyle w:val="hps"/>
          <w:rFonts w:cs="Arial"/>
          <w:color w:val="222222"/>
          <w:szCs w:val="24"/>
          <w:rtl/>
        </w:rPr>
        <w:t>يشير إلى وجود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الطفل في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خطر أو يتعرض للإساءة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 xml:space="preserve">ويمكن  استخدام </w:t>
      </w:r>
      <w:r w:rsidR="00302F77" w:rsidRPr="00302F77">
        <w:rPr>
          <w:rFonts w:cs="Arial"/>
          <w:color w:val="222222"/>
          <w:szCs w:val="24"/>
          <w:rtl/>
        </w:rPr>
        <w:t xml:space="preserve">هذا </w:t>
      </w:r>
      <w:r w:rsidR="00302F77" w:rsidRPr="00302F77">
        <w:rPr>
          <w:rStyle w:val="hps"/>
          <w:rFonts w:cs="Arial"/>
          <w:color w:val="222222"/>
          <w:szCs w:val="24"/>
          <w:rtl/>
        </w:rPr>
        <w:t xml:space="preserve"> كدليل في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بعض</w:t>
      </w:r>
      <w:r w:rsidR="00302F77" w:rsidRPr="00302F77">
        <w:rPr>
          <w:rFonts w:cs="Arial"/>
          <w:color w:val="222222"/>
          <w:szCs w:val="24"/>
          <w:rtl/>
        </w:rPr>
        <w:t xml:space="preserve"> </w:t>
      </w:r>
      <w:r w:rsidR="00302F77" w:rsidRPr="00302F77">
        <w:rPr>
          <w:rStyle w:val="hps"/>
          <w:rFonts w:cs="Arial"/>
          <w:color w:val="222222"/>
          <w:szCs w:val="24"/>
          <w:rtl/>
        </w:rPr>
        <w:t>الظروف.</w:t>
      </w:r>
    </w:p>
    <w:p w:rsidR="00AE3AC0" w:rsidRDefault="00302F77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302F77">
        <w:rPr>
          <w:rStyle w:val="hps"/>
          <w:rFonts w:cs="Arial"/>
          <w:color w:val="222222"/>
          <w:szCs w:val="32"/>
          <w:rtl/>
        </w:rPr>
        <w:t>ماذا يحدث</w:t>
      </w:r>
      <w:r w:rsidRPr="00302F77">
        <w:rPr>
          <w:rStyle w:val="shorttext"/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في أي اتفاق</w:t>
      </w:r>
      <w:r w:rsidRPr="00302F77">
        <w:rPr>
          <w:rStyle w:val="shorttext"/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  <w:rtl/>
        </w:rPr>
        <w:t>تم التوصل إليه في</w:t>
      </w:r>
      <w:r w:rsidRPr="00302F77">
        <w:rPr>
          <w:rStyle w:val="shorttext"/>
          <w:rFonts w:cs="Arial"/>
          <w:color w:val="222222"/>
          <w:szCs w:val="32"/>
          <w:rtl/>
        </w:rPr>
        <w:t xml:space="preserve"> </w:t>
      </w:r>
      <w:r w:rsidRPr="00302F77">
        <w:rPr>
          <w:rStyle w:val="hps"/>
          <w:rFonts w:cs="Arial"/>
          <w:color w:val="222222"/>
          <w:szCs w:val="32"/>
        </w:rPr>
        <w:t>FDR</w:t>
      </w:r>
      <w:r w:rsidRPr="00302F77">
        <w:rPr>
          <w:rStyle w:val="shorttext"/>
          <w:rFonts w:cs="Arial"/>
          <w:color w:val="222222"/>
          <w:szCs w:val="32"/>
          <w:rtl/>
        </w:rPr>
        <w:t>؟</w:t>
      </w:r>
    </w:p>
    <w:p w:rsidR="00302F77" w:rsidRPr="00302F77" w:rsidRDefault="00302F77" w:rsidP="00302F77">
      <w:pPr>
        <w:bidi/>
        <w:rPr>
          <w:rStyle w:val="hps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إذا توصلت إلى اتفاق بشأن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ترتيبات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لأطفالك</w:t>
      </w:r>
      <w:r w:rsidRPr="00302F77">
        <w:rPr>
          <w:rFonts w:cs="Arial"/>
          <w:color w:val="222222"/>
          <w:szCs w:val="24"/>
          <w:rtl/>
        </w:rPr>
        <w:t xml:space="preserve">، يمكن </w:t>
      </w:r>
      <w:r w:rsidRPr="00302F77">
        <w:rPr>
          <w:rStyle w:val="hps"/>
          <w:rFonts w:cs="Arial"/>
          <w:color w:val="222222"/>
          <w:szCs w:val="24"/>
          <w:rtl/>
        </w:rPr>
        <w:t>أن يسجل هذا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على أنه خطة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تربية الأطفال.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يجب أن توضع خطة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لتربية الأطفال كتابةً </w:t>
      </w:r>
      <w:r w:rsidRPr="00302F77">
        <w:rPr>
          <w:rFonts w:cs="Arial"/>
          <w:color w:val="222222"/>
          <w:szCs w:val="24"/>
          <w:rtl/>
        </w:rPr>
        <w:t>و</w:t>
      </w:r>
      <w:r w:rsidRPr="00302F77">
        <w:rPr>
          <w:rStyle w:val="hps"/>
          <w:rFonts w:cs="Arial"/>
          <w:color w:val="222222"/>
          <w:szCs w:val="24"/>
          <w:rtl/>
        </w:rPr>
        <w:t>مؤرخة وموقعة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من قبل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كلا الوالدين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. </w:t>
      </w:r>
      <w:r w:rsidRPr="00302F77">
        <w:rPr>
          <w:rStyle w:val="hps"/>
          <w:rFonts w:cs="Arial"/>
          <w:color w:val="222222"/>
          <w:szCs w:val="24"/>
          <w:rtl/>
        </w:rPr>
        <w:t>يمكن أن تشمل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اتفاقيتك أو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خطة تربية الأطفال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على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آليات ل</w:t>
      </w:r>
      <w:r w:rsidRPr="00302F77">
        <w:rPr>
          <w:rFonts w:cs="Arial"/>
          <w:color w:val="222222"/>
          <w:szCs w:val="24"/>
          <w:rtl/>
        </w:rPr>
        <w:t xml:space="preserve">تغيير </w:t>
      </w:r>
      <w:r w:rsidRPr="00302F77">
        <w:rPr>
          <w:rStyle w:val="hps"/>
          <w:rFonts w:cs="Arial"/>
          <w:color w:val="222222"/>
          <w:szCs w:val="24"/>
          <w:rtl/>
        </w:rPr>
        <w:t>الترتيبات و</w:t>
      </w:r>
      <w:r w:rsidRPr="00302F77">
        <w:rPr>
          <w:rFonts w:cs="Arial"/>
          <w:color w:val="222222"/>
          <w:szCs w:val="24"/>
          <w:rtl/>
        </w:rPr>
        <w:t xml:space="preserve">لحل </w:t>
      </w:r>
      <w:r w:rsidRPr="00302F77">
        <w:rPr>
          <w:rStyle w:val="hps"/>
          <w:rFonts w:cs="Arial"/>
          <w:color w:val="222222"/>
          <w:szCs w:val="24"/>
          <w:rtl/>
        </w:rPr>
        <w:t>الخلافات.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يمكن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إعادة التفاوض</w:t>
      </w:r>
      <w:r w:rsidRPr="00302F77">
        <w:rPr>
          <w:rFonts w:cs="Arial"/>
          <w:color w:val="222222"/>
          <w:szCs w:val="24"/>
          <w:rtl/>
        </w:rPr>
        <w:t xml:space="preserve"> بشأن </w:t>
      </w:r>
      <w:r w:rsidRPr="00302F77">
        <w:rPr>
          <w:rStyle w:val="hps"/>
          <w:rFonts w:cs="Arial"/>
          <w:color w:val="222222"/>
          <w:szCs w:val="24"/>
          <w:rtl/>
        </w:rPr>
        <w:t>خطط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تربية الأطفال مع مرور الوقت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إذا لزم الأمر.</w:t>
      </w:r>
    </w:p>
    <w:p w:rsidR="00302F77" w:rsidRPr="00302F77" w:rsidRDefault="00302F77" w:rsidP="00302F77">
      <w:pPr>
        <w:bidi/>
        <w:rPr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كن على علم بأنه يمكن أن تؤثر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أية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تغييرات في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ترتيبات تربية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أطفالك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على</w:t>
      </w:r>
      <w:r w:rsidRPr="00302F77">
        <w:rPr>
          <w:rFonts w:cs="Arial"/>
          <w:color w:val="222222"/>
          <w:szCs w:val="24"/>
          <w:rtl/>
        </w:rPr>
        <w:t xml:space="preserve"> مدفوعات </w:t>
      </w:r>
      <w:r w:rsidRPr="00302F77">
        <w:rPr>
          <w:rStyle w:val="hps"/>
          <w:rFonts w:cs="Arial"/>
          <w:color w:val="222222"/>
          <w:szCs w:val="24"/>
          <w:rtl/>
        </w:rPr>
        <w:t>دعم الطفل</w:t>
      </w:r>
      <w:r w:rsidRPr="00302F77">
        <w:rPr>
          <w:rFonts w:cs="Arial"/>
          <w:color w:val="222222"/>
          <w:szCs w:val="24"/>
          <w:rtl/>
        </w:rPr>
        <w:t xml:space="preserve"> و</w:t>
      </w:r>
      <w:r w:rsidRPr="00302F77">
        <w:rPr>
          <w:rStyle w:val="hps"/>
          <w:rFonts w:cs="Arial"/>
          <w:color w:val="222222"/>
          <w:szCs w:val="24"/>
          <w:rtl/>
        </w:rPr>
        <w:t>دعم الدخل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ومدفوعات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مساعدة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الأسرة.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وتنطبق قواعد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خاصة عن دعم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الطفل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في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خطة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تربية  الأطفال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الخاصة بك.</w:t>
      </w:r>
      <w:r w:rsidRPr="00302F77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على سبيل المثال</w:t>
      </w:r>
      <w:r w:rsidRPr="00302F77">
        <w:rPr>
          <w:rFonts w:cs="Arial"/>
          <w:color w:val="222222"/>
          <w:szCs w:val="24"/>
          <w:rtl/>
        </w:rPr>
        <w:t xml:space="preserve">، إذا كانت </w:t>
      </w:r>
      <w:r w:rsidRPr="00302F77">
        <w:rPr>
          <w:rStyle w:val="hps"/>
          <w:rFonts w:cs="Arial"/>
          <w:color w:val="222222"/>
          <w:szCs w:val="24"/>
          <w:rtl/>
        </w:rPr>
        <w:t>خطة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تربية الأطفال تحدد مبالغ</w:t>
      </w:r>
      <w:r w:rsidRPr="00302F77">
        <w:rPr>
          <w:rFonts w:cs="Arial"/>
          <w:color w:val="222222"/>
          <w:szCs w:val="24"/>
          <w:rtl/>
        </w:rPr>
        <w:t xml:space="preserve"> لدعم الطفل  فلا يمكن لمؤسسة دعم </w:t>
      </w:r>
      <w:r w:rsidRPr="00302F77">
        <w:rPr>
          <w:rStyle w:val="hps"/>
          <w:rFonts w:cs="Arial"/>
          <w:color w:val="222222"/>
          <w:szCs w:val="24"/>
          <w:rtl/>
        </w:rPr>
        <w:t>الطفل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 xml:space="preserve">تنفيذه </w:t>
      </w:r>
      <w:r w:rsidRPr="00302F77">
        <w:rPr>
          <w:rStyle w:val="hps"/>
          <w:rFonts w:cs="Arial"/>
          <w:color w:val="222222"/>
          <w:szCs w:val="24"/>
          <w:rtl/>
        </w:rPr>
        <w:t>إلا إذا كان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هو أيضا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اتفاقية سارية المفعول لدعم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الطفل</w:t>
      </w:r>
      <w:r w:rsidRPr="00302F77">
        <w:rPr>
          <w:rFonts w:cs="Arial"/>
          <w:color w:val="222222"/>
          <w:szCs w:val="24"/>
          <w:rtl/>
        </w:rPr>
        <w:t xml:space="preserve">، </w:t>
      </w:r>
      <w:r w:rsidRPr="00302F77">
        <w:rPr>
          <w:rStyle w:val="hps"/>
          <w:rFonts w:cs="Arial"/>
          <w:color w:val="222222"/>
          <w:szCs w:val="24"/>
          <w:rtl/>
        </w:rPr>
        <w:t>و</w:t>
      </w:r>
      <w:r w:rsidRPr="00302F77">
        <w:rPr>
          <w:rFonts w:cs="Arial"/>
          <w:color w:val="222222"/>
          <w:szCs w:val="24"/>
          <w:rtl/>
        </w:rPr>
        <w:t xml:space="preserve">أنت أو </w:t>
      </w:r>
      <w:r w:rsidRPr="00302F77">
        <w:rPr>
          <w:rStyle w:val="hps"/>
          <w:rFonts w:cs="Arial"/>
          <w:color w:val="222222"/>
          <w:szCs w:val="24"/>
          <w:rtl/>
        </w:rPr>
        <w:t>الوالد الآخر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يطلب</w:t>
      </w:r>
      <w:r w:rsidRPr="00302F77">
        <w:rPr>
          <w:rFonts w:cs="Arial"/>
          <w:color w:val="222222"/>
          <w:szCs w:val="24"/>
          <w:rtl/>
        </w:rPr>
        <w:t xml:space="preserve"> من مؤسسة </w:t>
      </w:r>
      <w:r w:rsidRPr="00302F77">
        <w:rPr>
          <w:rStyle w:val="hps"/>
          <w:rFonts w:cs="Arial"/>
          <w:color w:val="222222"/>
          <w:szCs w:val="24"/>
          <w:rtl/>
        </w:rPr>
        <w:t>دعم الطفل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قبول ذلك</w:t>
      </w:r>
      <w:r w:rsidRPr="00302F77">
        <w:rPr>
          <w:rFonts w:cs="Arial"/>
          <w:color w:val="222222"/>
          <w:szCs w:val="24"/>
          <w:rtl/>
        </w:rPr>
        <w:t>.</w:t>
      </w:r>
    </w:p>
    <w:p w:rsidR="00302F77" w:rsidRPr="00302F77" w:rsidRDefault="00302F77" w:rsidP="00302F77">
      <w:pPr>
        <w:bidi/>
        <w:rPr>
          <w:rStyle w:val="hps"/>
          <w:rFonts w:cs="Arial"/>
          <w:color w:val="222222"/>
          <w:szCs w:val="24"/>
          <w:lang w:val="en-PH"/>
        </w:rPr>
      </w:pPr>
      <w:r w:rsidRPr="00302F77">
        <w:rPr>
          <w:rStyle w:val="hps"/>
          <w:rFonts w:cs="Arial"/>
          <w:color w:val="222222"/>
          <w:szCs w:val="24"/>
          <w:rtl/>
        </w:rPr>
        <w:t>إذا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szCs w:val="24"/>
          <w:rtl/>
        </w:rPr>
        <w:t xml:space="preserve">أردت </w:t>
      </w:r>
      <w:r w:rsidRPr="00302F77">
        <w:rPr>
          <w:rStyle w:val="hps"/>
          <w:rFonts w:cs="Arial"/>
          <w:color w:val="222222"/>
          <w:szCs w:val="24"/>
          <w:rtl/>
        </w:rPr>
        <w:t>أن تجعل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من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 xml:space="preserve">اتفاقية </w:t>
      </w:r>
      <w:r w:rsidR="00EE415E">
        <w:rPr>
          <w:rStyle w:val="hps"/>
          <w:rFonts w:cs="Arial"/>
          <w:color w:val="222222"/>
          <w:szCs w:val="24"/>
          <w:rtl/>
        </w:rPr>
        <w:t xml:space="preserve">خطة تربية الأطفال النهائية عن </w:t>
      </w:r>
      <w:r w:rsidRPr="00302F77">
        <w:rPr>
          <w:rStyle w:val="hps"/>
          <w:rFonts w:cs="Arial"/>
          <w:color w:val="222222"/>
          <w:szCs w:val="24"/>
          <w:rtl/>
        </w:rPr>
        <w:t>ترتيبات أملاكك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/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الأموال الخاصة بك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م</w:t>
      </w:r>
      <w:r w:rsidRPr="00302F77">
        <w:rPr>
          <w:rStyle w:val="hps"/>
          <w:rFonts w:cs="Arial" w:hint="cs"/>
          <w:color w:val="222222"/>
          <w:szCs w:val="24"/>
          <w:rtl/>
        </w:rPr>
        <w:t>ُ</w:t>
      </w:r>
      <w:r w:rsidRPr="00302F77">
        <w:rPr>
          <w:rStyle w:val="hps"/>
          <w:rFonts w:cs="Arial"/>
          <w:color w:val="222222"/>
          <w:szCs w:val="24"/>
          <w:rtl/>
        </w:rPr>
        <w:t>لز</w:t>
      </w:r>
      <w:r w:rsidRPr="00302F77">
        <w:rPr>
          <w:rStyle w:val="hps"/>
          <w:rFonts w:cs="Arial" w:hint="cs"/>
          <w:color w:val="222222"/>
          <w:szCs w:val="24"/>
          <w:rtl/>
        </w:rPr>
        <w:t>ِ</w:t>
      </w:r>
      <w:r w:rsidRPr="00302F77">
        <w:rPr>
          <w:rStyle w:val="hps"/>
          <w:rFonts w:cs="Arial"/>
          <w:color w:val="222222"/>
          <w:szCs w:val="24"/>
          <w:rtl/>
        </w:rPr>
        <w:t>مة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قانونيا</w:t>
      </w:r>
      <w:r w:rsidRPr="00302F77">
        <w:rPr>
          <w:rFonts w:cs="Arial"/>
          <w:color w:val="222222"/>
          <w:szCs w:val="24"/>
          <w:rtl/>
        </w:rPr>
        <w:t xml:space="preserve">، يمكنك تقديم طلب </w:t>
      </w:r>
      <w:r w:rsidRPr="00302F77">
        <w:rPr>
          <w:rStyle w:val="hps"/>
          <w:rFonts w:cs="Arial"/>
          <w:color w:val="222222"/>
          <w:szCs w:val="24"/>
          <w:rtl/>
        </w:rPr>
        <w:t>إلى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المحكمة ل</w:t>
      </w:r>
      <w:r w:rsidRPr="00302F77">
        <w:rPr>
          <w:rFonts w:cs="Arial"/>
          <w:color w:val="222222"/>
          <w:szCs w:val="24"/>
          <w:rtl/>
        </w:rPr>
        <w:t xml:space="preserve">تحويل </w:t>
      </w:r>
      <w:r w:rsidRPr="00302F77">
        <w:rPr>
          <w:rStyle w:val="hps"/>
          <w:szCs w:val="24"/>
          <w:rtl/>
        </w:rPr>
        <w:t>اتفاقيتك الى</w:t>
      </w:r>
      <w:r w:rsidRPr="00302F77">
        <w:rPr>
          <w:rStyle w:val="hps"/>
          <w:rFonts w:cs="Arial"/>
          <w:color w:val="222222"/>
          <w:szCs w:val="24"/>
          <w:rtl/>
        </w:rPr>
        <w:t xml:space="preserve"> </w:t>
      </w:r>
      <w:r w:rsidRPr="00302F77">
        <w:rPr>
          <w:szCs w:val="24"/>
          <w:rtl/>
        </w:rPr>
        <w:t>أمر ب</w:t>
      </w:r>
      <w:r w:rsidRPr="00302F77">
        <w:rPr>
          <w:rStyle w:val="hps"/>
          <w:rFonts w:cs="Arial"/>
          <w:color w:val="222222"/>
          <w:szCs w:val="24"/>
          <w:rtl/>
        </w:rPr>
        <w:t>الموافقة</w:t>
      </w:r>
      <w:r w:rsidRPr="00302F77">
        <w:rPr>
          <w:rFonts w:cs="Arial"/>
          <w:color w:val="222222"/>
          <w:szCs w:val="24"/>
          <w:rtl/>
        </w:rPr>
        <w:t>.</w:t>
      </w:r>
      <w:r w:rsidRPr="00302F77">
        <w:rPr>
          <w:rStyle w:val="Heading7Char"/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يمكنك أن تفعل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ذلك بنفسك</w:t>
      </w:r>
      <w:r w:rsidRPr="00302F77">
        <w:rPr>
          <w:rFonts w:cs="Arial"/>
          <w:color w:val="222222"/>
          <w:szCs w:val="24"/>
          <w:rtl/>
        </w:rPr>
        <w:t xml:space="preserve"> </w:t>
      </w:r>
      <w:r w:rsidRPr="00302F77">
        <w:rPr>
          <w:rStyle w:val="hps"/>
          <w:rFonts w:cs="Arial"/>
          <w:color w:val="222222"/>
          <w:szCs w:val="24"/>
          <w:rtl/>
        </w:rPr>
        <w:t>أو تسأل محاميك من ال</w:t>
      </w:r>
      <w:r w:rsidRPr="00302F77">
        <w:rPr>
          <w:rFonts w:cs="Arial"/>
          <w:color w:val="222222"/>
          <w:szCs w:val="24"/>
          <w:rtl/>
        </w:rPr>
        <w:t>قيام بذلك نيابة عنك.</w:t>
      </w:r>
    </w:p>
    <w:p w:rsidR="00AE3AC0" w:rsidRDefault="00302F77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302F77">
        <w:rPr>
          <w:rStyle w:val="hps"/>
          <w:rFonts w:cs="Arial"/>
          <w:color w:val="222222"/>
          <w:szCs w:val="32"/>
          <w:rtl/>
        </w:rPr>
        <w:t xml:space="preserve">ماذا لو لو لم تُجد خدمة </w:t>
      </w:r>
      <w:r w:rsidRPr="00302F77">
        <w:rPr>
          <w:rStyle w:val="hps"/>
          <w:rFonts w:cs="Arial"/>
          <w:color w:val="222222"/>
          <w:szCs w:val="32"/>
        </w:rPr>
        <w:t>FDR</w:t>
      </w:r>
      <w:r w:rsidR="00EE415E">
        <w:rPr>
          <w:rStyle w:val="hps"/>
          <w:rFonts w:cs="Arial" w:hint="cs"/>
          <w:color w:val="222222"/>
          <w:szCs w:val="32"/>
          <w:rtl/>
        </w:rPr>
        <w:t xml:space="preserve"> نفعاً</w:t>
      </w:r>
      <w:r w:rsidRPr="00302F77">
        <w:rPr>
          <w:rStyle w:val="shorttext"/>
          <w:rFonts w:cs="Arial"/>
          <w:color w:val="222222"/>
          <w:szCs w:val="32"/>
          <w:rtl/>
        </w:rPr>
        <w:t>؟</w:t>
      </w:r>
    </w:p>
    <w:p w:rsidR="00302F77" w:rsidRPr="00D176EC" w:rsidRDefault="00302F77" w:rsidP="00302F77">
      <w:pPr>
        <w:bidi/>
        <w:rPr>
          <w:rStyle w:val="hps"/>
          <w:rFonts w:cs="Arial"/>
          <w:color w:val="222222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حتى اذا لم تتمكن من التوصل إلى اتفاق</w:t>
      </w:r>
      <w:r w:rsidRPr="00D176EC">
        <w:rPr>
          <w:rFonts w:cs="Arial"/>
          <w:color w:val="222222"/>
          <w:szCs w:val="24"/>
          <w:rtl/>
        </w:rPr>
        <w:t xml:space="preserve">، قد يساعدك </w:t>
      </w:r>
      <w:r w:rsidRPr="00D176EC">
        <w:rPr>
          <w:rFonts w:cs="Arial"/>
          <w:color w:val="222222"/>
          <w:szCs w:val="24"/>
        </w:rPr>
        <w:t>FDR</w:t>
      </w:r>
      <w:r w:rsidRPr="00D176EC">
        <w:rPr>
          <w:rStyle w:val="hps"/>
          <w:rFonts w:cs="Arial"/>
          <w:color w:val="222222"/>
          <w:szCs w:val="24"/>
          <w:rtl/>
        </w:rPr>
        <w:t>،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على سبيل المثال </w:t>
      </w:r>
      <w:r w:rsidRPr="00D176EC">
        <w:rPr>
          <w:rFonts w:cs="Arial"/>
          <w:color w:val="222222"/>
          <w:szCs w:val="24"/>
          <w:rtl/>
        </w:rPr>
        <w:t xml:space="preserve">في التواصل مع الزوج أو الشريك السابق </w:t>
      </w:r>
      <w:r w:rsidRPr="00D176EC">
        <w:rPr>
          <w:rStyle w:val="hps"/>
          <w:rFonts w:cs="Arial"/>
          <w:color w:val="222222"/>
          <w:szCs w:val="24"/>
          <w:rtl/>
        </w:rPr>
        <w:t xml:space="preserve"> بشكل أفضل</w:t>
      </w:r>
      <w:r w:rsidRPr="00D176EC">
        <w:rPr>
          <w:rFonts w:cs="Arial"/>
          <w:color w:val="222222"/>
          <w:szCs w:val="24"/>
          <w:rtl/>
        </w:rPr>
        <w:t>.</w:t>
      </w:r>
      <w:r w:rsidRPr="00D176EC">
        <w:rPr>
          <w:rFonts w:cs="Arial"/>
          <w:color w:val="222222"/>
          <w:szCs w:val="24"/>
          <w:lang w:val="en-PH"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إذا جربت </w:t>
      </w:r>
      <w:r w:rsidRPr="00D176EC">
        <w:rPr>
          <w:rStyle w:val="hps"/>
          <w:rFonts w:cs="Arial"/>
          <w:color w:val="222222"/>
          <w:szCs w:val="24"/>
        </w:rPr>
        <w:t>FDR</w:t>
      </w:r>
      <w:r w:rsidRPr="00D176EC">
        <w:rPr>
          <w:rStyle w:val="hps"/>
          <w:rFonts w:cs="Arial"/>
          <w:color w:val="222222"/>
          <w:szCs w:val="24"/>
          <w:rtl/>
        </w:rPr>
        <w:t xml:space="preserve"> ولكن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لا تزال هناك حاجة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للذهاب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إلى المحكمة للحصول على أ</w:t>
      </w:r>
      <w:r w:rsidRPr="00D176EC">
        <w:rPr>
          <w:rFonts w:cs="Arial"/>
          <w:color w:val="222222"/>
          <w:szCs w:val="24"/>
          <w:rtl/>
        </w:rPr>
        <w:t xml:space="preserve">مر </w:t>
      </w:r>
      <w:r w:rsidRPr="00D176EC">
        <w:rPr>
          <w:rStyle w:val="hps"/>
          <w:rFonts w:cs="Arial"/>
          <w:color w:val="222222"/>
          <w:szCs w:val="24"/>
          <w:rtl/>
        </w:rPr>
        <w:t>تربية الأطفال</w:t>
      </w:r>
      <w:r w:rsidRPr="00D176EC">
        <w:rPr>
          <w:rFonts w:cs="Arial"/>
          <w:color w:val="222222"/>
          <w:szCs w:val="24"/>
          <w:rtl/>
        </w:rPr>
        <w:t xml:space="preserve">، </w:t>
      </w:r>
      <w:r w:rsidRPr="00D176EC">
        <w:rPr>
          <w:rStyle w:val="hps"/>
          <w:rFonts w:cs="Arial"/>
          <w:color w:val="222222"/>
          <w:szCs w:val="24"/>
          <w:rtl/>
        </w:rPr>
        <w:t>ستحتاج</w:t>
      </w:r>
      <w:r w:rsidRPr="00D176EC">
        <w:rPr>
          <w:rFonts w:cs="Arial"/>
          <w:color w:val="222222"/>
          <w:szCs w:val="24"/>
          <w:rtl/>
        </w:rPr>
        <w:t xml:space="preserve"> الى </w:t>
      </w:r>
      <w:r w:rsidRPr="00D176EC">
        <w:rPr>
          <w:rStyle w:val="hps"/>
          <w:rFonts w:cs="Arial"/>
          <w:color w:val="222222"/>
          <w:szCs w:val="24"/>
          <w:rtl/>
        </w:rPr>
        <w:t xml:space="preserve">شهادة من موظف 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</w:rPr>
        <w:t>FDR</w:t>
      </w:r>
      <w:r w:rsidRPr="00D176EC">
        <w:rPr>
          <w:rStyle w:val="hps"/>
          <w:rFonts w:cs="Arial"/>
          <w:color w:val="222222"/>
          <w:szCs w:val="24"/>
          <w:rtl/>
        </w:rPr>
        <w:t xml:space="preserve"> 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معتمد.</w:t>
      </w:r>
    </w:p>
    <w:p w:rsidR="00302F77" w:rsidRPr="00D176EC" w:rsidRDefault="00302F77" w:rsidP="00302F77">
      <w:pPr>
        <w:bidi/>
        <w:rPr>
          <w:rStyle w:val="shorttext"/>
          <w:rFonts w:cs="Arial"/>
          <w:color w:val="222222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 xml:space="preserve">ستصرّح </w:t>
      </w:r>
      <w:r w:rsidRPr="00D176EC">
        <w:rPr>
          <w:rStyle w:val="shorttext"/>
          <w:szCs w:val="24"/>
          <w:rtl/>
        </w:rPr>
        <w:t>ال</w:t>
      </w:r>
      <w:r w:rsidRPr="00D176EC">
        <w:rPr>
          <w:rStyle w:val="hps"/>
          <w:rFonts w:cs="Arial"/>
          <w:color w:val="222222"/>
          <w:szCs w:val="24"/>
          <w:rtl/>
        </w:rPr>
        <w:t>شهادة  باحد الأمور التالية</w:t>
      </w:r>
      <w:r w:rsidRPr="00D176EC">
        <w:rPr>
          <w:rStyle w:val="shorttext"/>
          <w:rFonts w:cs="Arial"/>
          <w:color w:val="222222"/>
          <w:szCs w:val="24"/>
          <w:rtl/>
        </w:rPr>
        <w:t>:</w:t>
      </w:r>
    </w:p>
    <w:p w:rsidR="00302F77" w:rsidRPr="00D176EC" w:rsidRDefault="00302F77" w:rsidP="00302F77">
      <w:pPr>
        <w:pStyle w:val="ListParagraph"/>
        <w:numPr>
          <w:ilvl w:val="0"/>
          <w:numId w:val="4"/>
        </w:numPr>
        <w:bidi/>
        <w:rPr>
          <w:rStyle w:val="hps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أنك  و</w:t>
      </w:r>
      <w:r w:rsidRPr="00D176EC">
        <w:rPr>
          <w:rStyle w:val="shorttext"/>
          <w:rFonts w:cs="Arial"/>
          <w:color w:val="222222"/>
          <w:szCs w:val="24"/>
          <w:rtl/>
        </w:rPr>
        <w:t xml:space="preserve">الطرف الآخر قد </w:t>
      </w:r>
      <w:r w:rsidRPr="00D176EC">
        <w:rPr>
          <w:rStyle w:val="hps"/>
          <w:rFonts w:cs="Arial"/>
          <w:color w:val="222222"/>
          <w:szCs w:val="24"/>
          <w:rtl/>
        </w:rPr>
        <w:t xml:space="preserve">حضرتما </w:t>
      </w:r>
      <w:r w:rsidRPr="00D176EC">
        <w:rPr>
          <w:rStyle w:val="shorttext"/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و</w:t>
      </w:r>
      <w:r w:rsidRPr="00D176EC">
        <w:rPr>
          <w:rStyle w:val="shorttext"/>
          <w:rFonts w:cs="Arial"/>
          <w:color w:val="222222"/>
          <w:szCs w:val="24"/>
          <w:rtl/>
        </w:rPr>
        <w:t xml:space="preserve">بذلتما جهداً </w:t>
      </w:r>
      <w:r w:rsidRPr="00D176EC">
        <w:rPr>
          <w:rStyle w:val="hps"/>
          <w:rFonts w:cs="Arial"/>
          <w:color w:val="222222"/>
          <w:szCs w:val="24"/>
          <w:rtl/>
        </w:rPr>
        <w:t>حقيقياً</w:t>
      </w:r>
      <w:r w:rsidRPr="00D176EC">
        <w:rPr>
          <w:rStyle w:val="shorttext"/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لحل النزاع</w:t>
      </w:r>
    </w:p>
    <w:p w:rsidR="00302F77" w:rsidRPr="00D176EC" w:rsidRDefault="00302F77" w:rsidP="00302F77">
      <w:pPr>
        <w:pStyle w:val="ListParagraph"/>
        <w:numPr>
          <w:ilvl w:val="0"/>
          <w:numId w:val="4"/>
        </w:numPr>
        <w:bidi/>
        <w:rPr>
          <w:rStyle w:val="hps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أنت و</w:t>
      </w:r>
      <w:r w:rsidRPr="00D176EC">
        <w:rPr>
          <w:rFonts w:cs="Arial"/>
          <w:color w:val="222222"/>
          <w:szCs w:val="24"/>
          <w:rtl/>
        </w:rPr>
        <w:t xml:space="preserve">الطرف الآخر قد </w:t>
      </w:r>
      <w:r w:rsidRPr="00D176EC">
        <w:rPr>
          <w:rStyle w:val="hps"/>
          <w:rFonts w:cs="Arial"/>
          <w:color w:val="222222"/>
          <w:szCs w:val="24"/>
          <w:rtl/>
        </w:rPr>
        <w:t>حضرتما و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لكن واحداً منكما أو كلاكما لم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تبذلا جهدا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حقيقيا</w:t>
      </w:r>
    </w:p>
    <w:p w:rsidR="00302F77" w:rsidRPr="00D176EC" w:rsidRDefault="00302F77" w:rsidP="00302F77">
      <w:pPr>
        <w:pStyle w:val="ListParagraph"/>
        <w:numPr>
          <w:ilvl w:val="0"/>
          <w:numId w:val="4"/>
        </w:numPr>
        <w:bidi/>
        <w:rPr>
          <w:rStyle w:val="hps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لم يحضر الطرف الآخر</w:t>
      </w:r>
    </w:p>
    <w:p w:rsidR="00302F77" w:rsidRPr="00D176EC" w:rsidRDefault="00D176EC" w:rsidP="00302F77">
      <w:pPr>
        <w:pStyle w:val="ListParagraph"/>
        <w:numPr>
          <w:ilvl w:val="0"/>
          <w:numId w:val="4"/>
        </w:numPr>
        <w:bidi/>
        <w:rPr>
          <w:rStyle w:val="hps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قرر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موظف </w:t>
      </w:r>
      <w:r w:rsidRPr="00D176EC">
        <w:rPr>
          <w:rStyle w:val="hps"/>
          <w:rFonts w:cs="Arial"/>
          <w:color w:val="222222"/>
          <w:szCs w:val="24"/>
        </w:rPr>
        <w:t>FDR</w:t>
      </w:r>
      <w:r w:rsidRPr="00D176EC">
        <w:rPr>
          <w:rStyle w:val="hps"/>
          <w:rFonts w:cs="Arial"/>
          <w:color w:val="222222"/>
          <w:szCs w:val="24"/>
          <w:rtl/>
        </w:rPr>
        <w:t xml:space="preserve"> بأن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قضيتك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ليست مناسبة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لخدمة </w:t>
      </w:r>
      <w:r w:rsidRPr="00D176EC">
        <w:rPr>
          <w:rStyle w:val="hps"/>
          <w:rFonts w:cs="Arial"/>
          <w:color w:val="222222"/>
          <w:szCs w:val="24"/>
        </w:rPr>
        <w:t>FDR</w:t>
      </w:r>
      <w:r w:rsidRPr="00D176EC">
        <w:rPr>
          <w:rFonts w:cs="Arial"/>
          <w:color w:val="222222"/>
          <w:szCs w:val="24"/>
          <w:rtl/>
        </w:rPr>
        <w:t xml:space="preserve">، </w:t>
      </w:r>
      <w:r w:rsidRPr="00D176EC">
        <w:rPr>
          <w:rStyle w:val="hps"/>
          <w:rFonts w:cs="Arial"/>
          <w:color w:val="222222"/>
          <w:szCs w:val="24"/>
          <w:rtl/>
        </w:rPr>
        <w:t>أو</w:t>
      </w:r>
    </w:p>
    <w:p w:rsidR="00D176EC" w:rsidRPr="00D176EC" w:rsidRDefault="00D176EC" w:rsidP="00D176EC">
      <w:pPr>
        <w:pStyle w:val="ListParagraph"/>
        <w:numPr>
          <w:ilvl w:val="0"/>
          <w:numId w:val="4"/>
        </w:numPr>
        <w:bidi/>
        <w:rPr>
          <w:rStyle w:val="hps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قرر موظف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</w:rPr>
        <w:t>FDR</w:t>
      </w:r>
      <w:r w:rsidRPr="00D176EC">
        <w:rPr>
          <w:rStyle w:val="hps"/>
          <w:rFonts w:cs="Arial"/>
          <w:color w:val="222222"/>
          <w:szCs w:val="24"/>
          <w:rtl/>
        </w:rPr>
        <w:t xml:space="preserve"> بأنه لم يكن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مناسبا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الاستمرار جزئياً  اثناء اجراءات </w:t>
      </w:r>
      <w:r w:rsidRPr="00D176EC">
        <w:rPr>
          <w:rStyle w:val="hps"/>
          <w:rFonts w:cs="Arial"/>
          <w:color w:val="222222"/>
          <w:szCs w:val="24"/>
        </w:rPr>
        <w:t>FDR</w:t>
      </w:r>
    </w:p>
    <w:p w:rsidR="00D176EC" w:rsidRPr="00D176EC" w:rsidRDefault="00D176EC" w:rsidP="00D176EC">
      <w:pPr>
        <w:bidi/>
        <w:rPr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يجب عليك أيضا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أن تعلم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بأنه إذا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لم تحضر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</w:rPr>
        <w:t>FDR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أو</w:t>
      </w:r>
      <w:r w:rsidRPr="00D176EC">
        <w:rPr>
          <w:rFonts w:cs="Arial"/>
          <w:color w:val="222222"/>
          <w:szCs w:val="24"/>
          <w:rtl/>
        </w:rPr>
        <w:t xml:space="preserve"> ت</w:t>
      </w:r>
      <w:r w:rsidRPr="00D176EC">
        <w:rPr>
          <w:rStyle w:val="hps"/>
          <w:rFonts w:cs="Arial"/>
          <w:color w:val="222222"/>
          <w:szCs w:val="24"/>
          <w:rtl/>
        </w:rPr>
        <w:t>بذل جهداً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حقيقياً 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للحضور،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يمكن أن يؤثر هذا على توقيت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الجلسة 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في المحكمة.</w:t>
      </w:r>
      <w:r w:rsidRPr="00D176EC">
        <w:rPr>
          <w:rStyle w:val="hps"/>
          <w:rFonts w:cs="Arial"/>
          <w:color w:val="222222"/>
          <w:szCs w:val="24"/>
          <w:lang w:val="en-PH"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جوز لل</w:t>
      </w:r>
      <w:r w:rsidRPr="00D176EC">
        <w:rPr>
          <w:rFonts w:cs="Arial"/>
          <w:color w:val="222222"/>
          <w:szCs w:val="24"/>
          <w:rtl/>
        </w:rPr>
        <w:t>محكمة أيضا أن تأمر</w:t>
      </w:r>
      <w:r w:rsidRPr="00D176EC">
        <w:rPr>
          <w:rStyle w:val="hps"/>
          <w:szCs w:val="24"/>
          <w:rtl/>
        </w:rPr>
        <w:t>ك</w:t>
      </w:r>
      <w:r w:rsidRPr="00D176EC">
        <w:rPr>
          <w:rStyle w:val="hps"/>
          <w:rFonts w:cs="Arial"/>
          <w:color w:val="222222"/>
          <w:szCs w:val="24"/>
          <w:rtl/>
        </w:rPr>
        <w:t xml:space="preserve">  بدفع التكاليف القانونية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للطرف الآخر</w:t>
      </w:r>
      <w:r w:rsidRPr="00D176EC">
        <w:rPr>
          <w:rFonts w:cs="Arial"/>
          <w:color w:val="222222"/>
          <w:szCs w:val="24"/>
          <w:rtl/>
        </w:rPr>
        <w:t>.</w:t>
      </w:r>
    </w:p>
    <w:p w:rsidR="00AE3AC0" w:rsidRDefault="00D176EC" w:rsidP="00057634">
      <w:pPr>
        <w:pStyle w:val="Heading1"/>
        <w:keepNext/>
        <w:keepLines/>
        <w:bidi/>
        <w:rPr>
          <w:rStyle w:val="shorttext"/>
          <w:rFonts w:cs="Arial"/>
          <w:color w:val="222222"/>
          <w:szCs w:val="32"/>
          <w:lang w:val="en-PH"/>
        </w:rPr>
      </w:pPr>
      <w:r w:rsidRPr="00D176EC">
        <w:rPr>
          <w:rStyle w:val="hps"/>
          <w:rFonts w:cs="Arial"/>
          <w:color w:val="222222"/>
          <w:szCs w:val="32"/>
          <w:rtl/>
        </w:rPr>
        <w:t>كيف يمكنني</w:t>
      </w:r>
      <w:r w:rsidRPr="00D176EC">
        <w:rPr>
          <w:rStyle w:val="shorttext"/>
          <w:rFonts w:cs="Arial"/>
          <w:color w:val="222222"/>
          <w:szCs w:val="32"/>
          <w:rtl/>
        </w:rPr>
        <w:t xml:space="preserve"> </w:t>
      </w:r>
      <w:r w:rsidRPr="00D176EC">
        <w:rPr>
          <w:rStyle w:val="hps"/>
          <w:rFonts w:cs="Arial"/>
          <w:color w:val="222222"/>
          <w:szCs w:val="32"/>
          <w:rtl/>
        </w:rPr>
        <w:t>الاتصال بممارس</w:t>
      </w:r>
      <w:r w:rsidRPr="00D176EC">
        <w:rPr>
          <w:rStyle w:val="shorttext"/>
          <w:rFonts w:cs="Arial"/>
          <w:color w:val="222222"/>
          <w:szCs w:val="32"/>
          <w:rtl/>
        </w:rPr>
        <w:t xml:space="preserve"> </w:t>
      </w:r>
      <w:r w:rsidRPr="00D176EC">
        <w:rPr>
          <w:rStyle w:val="hps"/>
          <w:rFonts w:cs="Arial"/>
          <w:color w:val="222222"/>
          <w:szCs w:val="32"/>
        </w:rPr>
        <w:t>FDR</w:t>
      </w:r>
      <w:r w:rsidRPr="00D176EC">
        <w:rPr>
          <w:rStyle w:val="shorttext"/>
          <w:rFonts w:cs="Arial"/>
          <w:color w:val="222222"/>
          <w:szCs w:val="32"/>
          <w:rtl/>
        </w:rPr>
        <w:t xml:space="preserve"> </w:t>
      </w:r>
      <w:r w:rsidRPr="00D176EC">
        <w:rPr>
          <w:rStyle w:val="hps"/>
          <w:rFonts w:cs="Arial"/>
          <w:color w:val="222222"/>
          <w:szCs w:val="32"/>
          <w:rtl/>
        </w:rPr>
        <w:t>معتمد</w:t>
      </w:r>
      <w:r w:rsidRPr="00D176EC">
        <w:rPr>
          <w:rStyle w:val="shorttext"/>
          <w:rFonts w:cs="Arial"/>
          <w:color w:val="222222"/>
          <w:szCs w:val="32"/>
          <w:rtl/>
        </w:rPr>
        <w:t>؟</w:t>
      </w:r>
    </w:p>
    <w:p w:rsidR="00D176EC" w:rsidRPr="00D176EC" w:rsidRDefault="00D176EC" w:rsidP="00D176EC">
      <w:pPr>
        <w:bidi/>
        <w:rPr>
          <w:rFonts w:cs="Arial"/>
          <w:color w:val="222222"/>
          <w:szCs w:val="24"/>
          <w:lang w:val="en-PH"/>
        </w:rPr>
      </w:pPr>
      <w:r w:rsidRPr="00D176EC">
        <w:rPr>
          <w:rStyle w:val="hps"/>
          <w:rFonts w:cs="Arial"/>
          <w:color w:val="222222"/>
          <w:szCs w:val="24"/>
          <w:rtl/>
        </w:rPr>
        <w:t>لل</w:t>
      </w:r>
      <w:r w:rsidRPr="00D176EC">
        <w:rPr>
          <w:rFonts w:cs="Arial"/>
          <w:color w:val="222222"/>
          <w:szCs w:val="24"/>
          <w:rtl/>
        </w:rPr>
        <w:t xml:space="preserve">مزيد من المعلومات الرجاء </w:t>
      </w:r>
      <w:r w:rsidRPr="00D176EC">
        <w:rPr>
          <w:rStyle w:val="hps"/>
          <w:rFonts w:cs="Arial"/>
          <w:color w:val="222222"/>
          <w:szCs w:val="24"/>
          <w:rtl/>
        </w:rPr>
        <w:t>الاتصال بخط  نصائح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العلاقات الأسرية على </w:t>
      </w:r>
      <w:r w:rsidRPr="00D176EC">
        <w:rPr>
          <w:rStyle w:val="hps"/>
          <w:rFonts w:cs="Arial"/>
          <w:b/>
          <w:bCs/>
          <w:color w:val="222222"/>
          <w:szCs w:val="24"/>
          <w:rtl/>
        </w:rPr>
        <w:t>321 050 1800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 xml:space="preserve">بين </w:t>
      </w:r>
      <w:r w:rsidRPr="00D176EC">
        <w:rPr>
          <w:rStyle w:val="hps"/>
          <w:rFonts w:cs="Arial"/>
          <w:b/>
          <w:bCs/>
          <w:color w:val="222222"/>
          <w:szCs w:val="24"/>
          <w:rtl/>
        </w:rPr>
        <w:t xml:space="preserve">الساعة </w:t>
      </w:r>
      <w:r w:rsidRPr="00D176EC">
        <w:rPr>
          <w:rFonts w:cs="Arial"/>
          <w:b/>
          <w:bCs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b/>
          <w:bCs/>
          <w:color w:val="222222"/>
          <w:szCs w:val="24"/>
          <w:rtl/>
        </w:rPr>
        <w:t>8 صباحاً حتي الساعة  8</w:t>
      </w:r>
      <w:r w:rsidRPr="00D176EC">
        <w:rPr>
          <w:rFonts w:cs="Arial"/>
          <w:b/>
          <w:bCs/>
          <w:color w:val="222222"/>
          <w:szCs w:val="24"/>
          <w:rtl/>
        </w:rPr>
        <w:t xml:space="preserve"> مساءً </w:t>
      </w:r>
      <w:r w:rsidRPr="00D176EC">
        <w:rPr>
          <w:rStyle w:val="hps"/>
          <w:rFonts w:cs="Arial"/>
          <w:b/>
          <w:bCs/>
          <w:color w:val="222222"/>
          <w:szCs w:val="24"/>
          <w:rtl/>
        </w:rPr>
        <w:t>من يوم الاثنين إلى الجمعة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b/>
          <w:bCs/>
          <w:color w:val="222222"/>
          <w:szCs w:val="24"/>
          <w:rtl/>
        </w:rPr>
        <w:t xml:space="preserve">ويوم </w:t>
      </w:r>
      <w:r w:rsidRPr="00D176EC">
        <w:rPr>
          <w:rFonts w:cs="Arial"/>
          <w:b/>
          <w:bCs/>
          <w:color w:val="222222"/>
          <w:szCs w:val="24"/>
          <w:rtl/>
        </w:rPr>
        <w:t xml:space="preserve">السبت من الساعة </w:t>
      </w:r>
      <w:r w:rsidRPr="00D176EC">
        <w:rPr>
          <w:rStyle w:val="hps"/>
          <w:rFonts w:cs="Arial"/>
          <w:b/>
          <w:bCs/>
          <w:color w:val="222222"/>
          <w:szCs w:val="24"/>
          <w:rtl/>
        </w:rPr>
        <w:t>10صباحاً حتي الساعة  4 مساءً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(</w:t>
      </w:r>
      <w:r w:rsidRPr="00D176EC">
        <w:rPr>
          <w:rFonts w:cs="Arial"/>
          <w:color w:val="222222"/>
          <w:szCs w:val="24"/>
          <w:rtl/>
        </w:rPr>
        <w:t xml:space="preserve">ما عدا أيام العطل </w:t>
      </w:r>
      <w:r w:rsidRPr="00D176EC">
        <w:rPr>
          <w:rStyle w:val="hps"/>
          <w:rFonts w:cs="Arial"/>
          <w:color w:val="222222"/>
          <w:szCs w:val="24"/>
          <w:rtl/>
        </w:rPr>
        <w:t>الوطنية الرسمية)</w:t>
      </w:r>
      <w:r w:rsidRPr="00D176EC">
        <w:rPr>
          <w:rFonts w:cs="Arial"/>
          <w:color w:val="222222"/>
          <w:szCs w:val="24"/>
          <w:rtl/>
        </w:rPr>
        <w:t>.</w:t>
      </w:r>
    </w:p>
    <w:p w:rsidR="00D176EC" w:rsidRPr="00D176EC" w:rsidRDefault="00D176EC" w:rsidP="00D176EC">
      <w:pPr>
        <w:bidi/>
        <w:rPr>
          <w:rStyle w:val="hps"/>
          <w:rFonts w:cs="Arial"/>
          <w:color w:val="222222"/>
          <w:szCs w:val="24"/>
        </w:rPr>
      </w:pPr>
      <w:r w:rsidRPr="00D176EC">
        <w:rPr>
          <w:rStyle w:val="hps"/>
          <w:rFonts w:cs="Arial"/>
          <w:color w:val="222222"/>
          <w:szCs w:val="24"/>
          <w:rtl/>
        </w:rPr>
        <w:t>يمكنك</w:t>
      </w:r>
      <w:r w:rsidRPr="00D176EC">
        <w:rPr>
          <w:rFonts w:cs="Arial"/>
          <w:color w:val="222222"/>
          <w:szCs w:val="24"/>
          <w:rtl/>
        </w:rPr>
        <w:t xml:space="preserve"> </w:t>
      </w:r>
      <w:r w:rsidRPr="00D176EC">
        <w:rPr>
          <w:rStyle w:val="hps"/>
          <w:rFonts w:cs="Arial"/>
          <w:color w:val="222222"/>
          <w:szCs w:val="24"/>
          <w:rtl/>
        </w:rPr>
        <w:t>أيضا زيارة</w:t>
      </w:r>
      <w:r w:rsidRPr="00D176EC">
        <w:rPr>
          <w:rFonts w:cs="Arial"/>
          <w:color w:val="222222"/>
          <w:szCs w:val="24"/>
          <w:rtl/>
        </w:rPr>
        <w:t xml:space="preserve">  موقع </w:t>
      </w:r>
      <w:r w:rsidRPr="00D176EC">
        <w:rPr>
          <w:rStyle w:val="hps"/>
          <w:rFonts w:cs="Arial"/>
          <w:color w:val="222222"/>
          <w:szCs w:val="24"/>
          <w:rtl/>
        </w:rPr>
        <w:t>العلاقات الأسرية على الإنترنت على</w:t>
      </w:r>
      <w:r w:rsidRPr="00D176EC">
        <w:rPr>
          <w:rFonts w:cs="Arial"/>
          <w:color w:val="222222"/>
          <w:szCs w:val="24"/>
          <w:rtl/>
        </w:rPr>
        <w:t xml:space="preserve"> </w:t>
      </w:r>
      <w:hyperlink r:id="rId9" w:history="1">
        <w:r w:rsidRPr="00D176EC">
          <w:rPr>
            <w:rStyle w:val="Hyperlink"/>
            <w:rFonts w:cs="Arial"/>
            <w:szCs w:val="24"/>
          </w:rPr>
          <w:t>www.familyrelationships.gov.au</w:t>
        </w:r>
      </w:hyperlink>
    </w:p>
    <w:p w:rsidR="00D176EC" w:rsidRPr="00D176EC" w:rsidRDefault="00D176EC" w:rsidP="00D176EC">
      <w:pPr>
        <w:bidi/>
        <w:rPr>
          <w:rStyle w:val="hps"/>
          <w:rFonts w:cs="Arial"/>
          <w:color w:val="222222"/>
          <w:szCs w:val="24"/>
        </w:rPr>
      </w:pPr>
      <w:r w:rsidRPr="00D176EC">
        <w:rPr>
          <w:rStyle w:val="hps"/>
          <w:rFonts w:cs="Arial"/>
          <w:color w:val="222222"/>
          <w:szCs w:val="24"/>
          <w:rtl/>
        </w:rPr>
        <w:t>ل</w:t>
      </w:r>
      <w:r w:rsidRPr="00D176EC">
        <w:rPr>
          <w:rFonts w:cs="Arial"/>
          <w:color w:val="222222"/>
          <w:szCs w:val="24"/>
          <w:rtl/>
        </w:rPr>
        <w:t xml:space="preserve">مزيد من المعلومات حول </w:t>
      </w:r>
      <w:r w:rsidRPr="00D176EC">
        <w:rPr>
          <w:rStyle w:val="hps"/>
          <w:rFonts w:cs="Arial"/>
          <w:color w:val="222222"/>
          <w:szCs w:val="24"/>
          <w:rtl/>
        </w:rPr>
        <w:t xml:space="preserve">دعم الطفل قم </w:t>
      </w:r>
      <w:r w:rsidRPr="00D176EC">
        <w:rPr>
          <w:rFonts w:cs="Arial"/>
          <w:color w:val="222222"/>
          <w:szCs w:val="24"/>
          <w:rtl/>
        </w:rPr>
        <w:t xml:space="preserve"> ب</w:t>
      </w:r>
      <w:r w:rsidRPr="00D176EC">
        <w:rPr>
          <w:rStyle w:val="hps"/>
          <w:rFonts w:cs="Arial"/>
          <w:color w:val="222222"/>
          <w:szCs w:val="24"/>
          <w:rtl/>
        </w:rPr>
        <w:t>زيارة</w:t>
      </w:r>
      <w:r w:rsidRPr="00D176EC">
        <w:rPr>
          <w:rFonts w:cs="Arial"/>
          <w:color w:val="222222"/>
          <w:szCs w:val="24"/>
          <w:rtl/>
        </w:rPr>
        <w:t xml:space="preserve"> </w:t>
      </w:r>
      <w:hyperlink r:id="rId10" w:history="1">
        <w:r w:rsidRPr="00D176EC">
          <w:rPr>
            <w:rStyle w:val="Hyperlink"/>
            <w:rFonts w:cs="Arial"/>
            <w:szCs w:val="24"/>
          </w:rPr>
          <w:t>www.humanservices.gov.au</w:t>
        </w:r>
      </w:hyperlink>
      <w:bookmarkStart w:id="0" w:name="_GoBack"/>
      <w:bookmarkEnd w:id="0"/>
    </w:p>
    <w:sectPr w:rsidR="00D176EC" w:rsidRPr="00D176EC" w:rsidSect="00622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91" w:rsidRDefault="00EB5A91" w:rsidP="00F149CE">
      <w:pPr>
        <w:spacing w:before="0" w:after="0" w:line="240" w:lineRule="auto"/>
      </w:pPr>
      <w:r>
        <w:separator/>
      </w:r>
    </w:p>
  </w:endnote>
  <w:endnote w:type="continuationSeparator" w:id="0">
    <w:p w:rsidR="00EB5A91" w:rsidRDefault="00EB5A91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91" w:rsidRDefault="00EB5A91" w:rsidP="00F149CE">
      <w:pPr>
        <w:spacing w:before="0" w:after="0" w:line="240" w:lineRule="auto"/>
      </w:pPr>
      <w:r>
        <w:separator/>
      </w:r>
    </w:p>
  </w:footnote>
  <w:footnote w:type="continuationSeparator" w:id="0">
    <w:p w:rsidR="00EB5A91" w:rsidRDefault="00EB5A91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21" w:rsidRDefault="00BB2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0572F7AF" wp14:editId="2694A6B4">
          <wp:extent cx="7155189" cy="1612757"/>
          <wp:effectExtent l="0" t="0" r="0" b="6985"/>
          <wp:docPr id="2" name="Picture 2" descr="Australian Government logo.&#10;Word graphic highlighting the words: mediation, resolve, confidential, differences, neutral, child-focused, agreement and saf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3EB4"/>
    <w:multiLevelType w:val="hybridMultilevel"/>
    <w:tmpl w:val="6FCE9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656D9"/>
    <w:multiLevelType w:val="hybridMultilevel"/>
    <w:tmpl w:val="F66A0BB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C6329D"/>
    <w:multiLevelType w:val="hybridMultilevel"/>
    <w:tmpl w:val="D098DEC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4"/>
    <w:rsid w:val="00002E06"/>
    <w:rsid w:val="0000597D"/>
    <w:rsid w:val="00057634"/>
    <w:rsid w:val="000D2162"/>
    <w:rsid w:val="00134E55"/>
    <w:rsid w:val="00137A50"/>
    <w:rsid w:val="001720BF"/>
    <w:rsid w:val="001C6868"/>
    <w:rsid w:val="001E630D"/>
    <w:rsid w:val="001F7142"/>
    <w:rsid w:val="00221D9A"/>
    <w:rsid w:val="002D3863"/>
    <w:rsid w:val="002D3E67"/>
    <w:rsid w:val="00302F77"/>
    <w:rsid w:val="003517C8"/>
    <w:rsid w:val="003B2BB8"/>
    <w:rsid w:val="003D34FF"/>
    <w:rsid w:val="00485E51"/>
    <w:rsid w:val="004B54CA"/>
    <w:rsid w:val="004C1FDC"/>
    <w:rsid w:val="004D7F2C"/>
    <w:rsid w:val="004E5CBF"/>
    <w:rsid w:val="0054328E"/>
    <w:rsid w:val="0058694E"/>
    <w:rsid w:val="005C3AA9"/>
    <w:rsid w:val="005D766C"/>
    <w:rsid w:val="006149A6"/>
    <w:rsid w:val="00622455"/>
    <w:rsid w:val="006A4CE7"/>
    <w:rsid w:val="006A6A32"/>
    <w:rsid w:val="00755A80"/>
    <w:rsid w:val="00785261"/>
    <w:rsid w:val="007B0256"/>
    <w:rsid w:val="008455C3"/>
    <w:rsid w:val="008D62C6"/>
    <w:rsid w:val="009225F0"/>
    <w:rsid w:val="00AE3AC0"/>
    <w:rsid w:val="00B312FB"/>
    <w:rsid w:val="00B42174"/>
    <w:rsid w:val="00B5570F"/>
    <w:rsid w:val="00B72DA2"/>
    <w:rsid w:val="00BA2DB9"/>
    <w:rsid w:val="00BB2721"/>
    <w:rsid w:val="00BE7148"/>
    <w:rsid w:val="00C84E6A"/>
    <w:rsid w:val="00D176EC"/>
    <w:rsid w:val="00DE63D7"/>
    <w:rsid w:val="00E57313"/>
    <w:rsid w:val="00EB5A91"/>
    <w:rsid w:val="00EE415E"/>
    <w:rsid w:val="00F149CE"/>
    <w:rsid w:val="00F34078"/>
    <w:rsid w:val="00F70756"/>
    <w:rsid w:val="00F753A2"/>
    <w:rsid w:val="00F8356D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057634"/>
  </w:style>
  <w:style w:type="character" w:customStyle="1" w:styleId="shorttext">
    <w:name w:val="short_text"/>
    <w:basedOn w:val="DefaultParagraphFont"/>
    <w:rsid w:val="00057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057634"/>
  </w:style>
  <w:style w:type="character" w:customStyle="1" w:styleId="shorttext">
    <w:name w:val="short_text"/>
    <w:basedOn w:val="DefaultParagraphFont"/>
    <w:rsid w:val="0005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humanservices.gov.au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Family%20Dispute%20Resolu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9D025A-BE96-4CEF-B5F0-B52D13C29F01}"/>
</file>

<file path=customXml/itemProps2.xml><?xml version="1.0" encoding="utf-8"?>
<ds:datastoreItem xmlns:ds="http://schemas.openxmlformats.org/officeDocument/2006/customXml" ds:itemID="{8DEE29A1-BE90-44D1-A967-FD7504C4BDF1}"/>
</file>

<file path=customXml/itemProps3.xml><?xml version="1.0" encoding="utf-8"?>
<ds:datastoreItem xmlns:ds="http://schemas.openxmlformats.org/officeDocument/2006/customXml" ds:itemID="{123C119D-556D-4D71-B88A-5F6068CBD8D5}"/>
</file>

<file path=customXml/itemProps4.xml><?xml version="1.0" encoding="utf-8"?>
<ds:datastoreItem xmlns:ds="http://schemas.openxmlformats.org/officeDocument/2006/customXml" ds:itemID="{96A08A77-CF3B-42FB-8012-59FBC655579A}"/>
</file>

<file path=docProps/app.xml><?xml version="1.0" encoding="utf-8"?>
<Properties xmlns="http://schemas.openxmlformats.org/officeDocument/2006/extended-properties" xmlns:vt="http://schemas.openxmlformats.org/officeDocument/2006/docPropsVTypes">
  <Template>Family Dispute Resolution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- Family Dispute Resolution</dc:title>
  <dc:creator>user</dc:creator>
  <cp:lastModifiedBy>user</cp:lastModifiedBy>
  <cp:revision>2</cp:revision>
  <dcterms:created xsi:type="dcterms:W3CDTF">2015-06-18T13:34:00Z</dcterms:created>
  <dcterms:modified xsi:type="dcterms:W3CDTF">2015-06-18T13:34:00Z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