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294106" w:rsidRDefault="00E57313" w:rsidP="00CC0E38">
      <w:pPr>
        <w:pStyle w:val="Title"/>
        <w:rPr>
          <w:rFonts w:cs="Arial"/>
          <w:bCs/>
          <w:szCs w:val="64"/>
          <w:cs/>
        </w:rPr>
      </w:pPr>
      <w:r w:rsidRPr="00294106">
        <w:rPr>
          <w:rFonts w:cs="Raavi"/>
          <w:bCs/>
          <w:szCs w:val="64"/>
          <w:cs/>
        </w:rPr>
        <w:t>ਵੱਖ</w:t>
      </w:r>
      <w:r w:rsidRPr="00294106">
        <w:rPr>
          <w:rFonts w:cs="Arial"/>
          <w:bCs/>
          <w:szCs w:val="64"/>
          <w:cs/>
        </w:rPr>
        <w:t xml:space="preserve"> </w:t>
      </w:r>
      <w:r w:rsidRPr="00294106">
        <w:rPr>
          <w:rFonts w:cs="Raavi"/>
          <w:bCs/>
          <w:szCs w:val="64"/>
          <w:cs/>
        </w:rPr>
        <w:t>ਹੋ</w:t>
      </w:r>
      <w:r w:rsidRPr="00294106">
        <w:rPr>
          <w:rFonts w:cs="Arial"/>
          <w:bCs/>
          <w:szCs w:val="64"/>
          <w:cs/>
        </w:rPr>
        <w:t xml:space="preserve"> </w:t>
      </w:r>
      <w:r w:rsidRPr="00294106">
        <w:rPr>
          <w:rFonts w:cs="Raavi"/>
          <w:bCs/>
          <w:szCs w:val="64"/>
          <w:cs/>
        </w:rPr>
        <w:t>ਜਾਣ</w:t>
      </w:r>
      <w:r w:rsidRPr="00294106">
        <w:rPr>
          <w:rFonts w:cs="Arial"/>
          <w:bCs/>
          <w:szCs w:val="64"/>
          <w:cs/>
        </w:rPr>
        <w:t xml:space="preserve"> </w:t>
      </w:r>
      <w:r w:rsidRPr="00294106">
        <w:rPr>
          <w:rFonts w:cs="Raavi"/>
          <w:bCs/>
          <w:szCs w:val="64"/>
          <w:cs/>
        </w:rPr>
        <w:t>ਤੋਂ</w:t>
      </w:r>
      <w:r w:rsidRPr="00294106">
        <w:rPr>
          <w:rFonts w:cs="Arial"/>
          <w:bCs/>
          <w:szCs w:val="64"/>
          <w:cs/>
        </w:rPr>
        <w:t xml:space="preserve"> </w:t>
      </w:r>
      <w:r w:rsidRPr="00294106">
        <w:rPr>
          <w:rFonts w:cs="Raavi"/>
          <w:bCs/>
          <w:szCs w:val="64"/>
          <w:cs/>
        </w:rPr>
        <w:t>ਬਾਅਦ</w:t>
      </w:r>
      <w:r w:rsidRPr="00294106">
        <w:rPr>
          <w:rFonts w:cs="Arial"/>
          <w:bCs/>
          <w:szCs w:val="64"/>
          <w:cs/>
        </w:rPr>
        <w:t xml:space="preserve"> </w:t>
      </w:r>
      <w:r w:rsidRPr="00294106">
        <w:rPr>
          <w:rFonts w:cs="Raavi"/>
          <w:bCs/>
          <w:szCs w:val="64"/>
          <w:cs/>
        </w:rPr>
        <w:t>ਮਾਂ</w:t>
      </w:r>
      <w:r w:rsidRPr="00294106">
        <w:rPr>
          <w:rFonts w:cs="Arial"/>
          <w:bCs/>
          <w:szCs w:val="64"/>
          <w:cs/>
        </w:rPr>
        <w:t>-</w:t>
      </w:r>
      <w:r w:rsidRPr="00294106">
        <w:rPr>
          <w:rFonts w:cs="Raavi"/>
          <w:bCs/>
          <w:szCs w:val="64"/>
          <w:cs/>
        </w:rPr>
        <w:t>ਪਿਓ</w:t>
      </w:r>
      <w:r w:rsidRPr="00294106">
        <w:rPr>
          <w:rFonts w:cs="Arial"/>
          <w:bCs/>
          <w:szCs w:val="64"/>
          <w:cs/>
        </w:rPr>
        <w:t xml:space="preserve"> </w:t>
      </w:r>
      <w:r w:rsidRPr="00294106">
        <w:rPr>
          <w:rFonts w:cs="Raavi"/>
          <w:bCs/>
          <w:szCs w:val="64"/>
          <w:cs/>
        </w:rPr>
        <w:t>ਲਈ</w:t>
      </w:r>
      <w:r w:rsidRPr="00294106">
        <w:rPr>
          <w:rFonts w:cs="Arial"/>
          <w:bCs/>
          <w:szCs w:val="64"/>
          <w:cs/>
        </w:rPr>
        <w:t xml:space="preserve"> </w:t>
      </w:r>
      <w:r w:rsidRPr="00294106">
        <w:rPr>
          <w:rFonts w:cs="Raavi"/>
          <w:bCs/>
          <w:szCs w:val="64"/>
          <w:cs/>
        </w:rPr>
        <w:t>ਮਦਦ</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ਜਿੱਥੇ ਵੱਖ ਹੋਏ ਪਰਿਵਾਰਾਂ ਵਿੱਚ ਪਰਵਰਿਸ਼-</w:t>
      </w:r>
      <w:r w:rsidR="006E1F62" w:rsidRPr="000A0B77">
        <w:rPr>
          <w:rFonts w:ascii="Raavi" w:eastAsia="Times New Roman" w:hAnsi="Raavi" w:cs="Raavi"/>
          <w:szCs w:val="24"/>
          <w:cs/>
          <w:lang w:bidi="pa-IN"/>
        </w:rPr>
        <w:t>ਸੰ</w:t>
      </w:r>
      <w:proofErr w:type="spellStart"/>
      <w:r w:rsidRPr="000A0B77">
        <w:rPr>
          <w:rFonts w:ascii="Raavi" w:eastAsia="Times New Roman" w:hAnsi="Raavi" w:cs="Raavi"/>
          <w:szCs w:val="24"/>
        </w:rPr>
        <w:t>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ਬਹੁਤ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ਜ਼ਿਆਦਾ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ਝਗੜਾ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cs/>
        </w:rPr>
        <w:t xml:space="preserve">, </w:t>
      </w:r>
      <w:r w:rsidR="006E1F62" w:rsidRPr="000A0B77">
        <w:rPr>
          <w:rFonts w:ascii="Raavi" w:eastAsia="Times New Roman" w:hAnsi="Raavi" w:cs="Raavi"/>
          <w:szCs w:val="24"/>
          <w:cs/>
          <w:lang w:bidi="pa-IN"/>
        </w:rPr>
        <w:t>ਉੱਥੇ</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ਆਸਟ੍ਰੇਲਿਆਈ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ਸਰਕਾਰ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ਆਸਟ੍ਰੇਲੀਆ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r w:rsidRPr="000A0B77">
        <w:rPr>
          <w:rFonts w:ascii="Raavi" w:eastAsia="Times New Roman" w:hAnsi="Raavi" w:cs="Raavi"/>
          <w:szCs w:val="24"/>
          <w:cs/>
        </w:rPr>
        <w:t>ਪੇਰਨਟਿੰਗ ਆਰਡਰਸ ਪ੍ਰੋਗਰਾਮ (</w:t>
      </w:r>
      <w:proofErr w:type="spellStart"/>
      <w:r w:rsidRPr="000A0B77">
        <w:rPr>
          <w:rFonts w:ascii="Raavi" w:eastAsia="Times New Roman" w:hAnsi="Raavi" w:cs="Raavi"/>
          <w:szCs w:val="24"/>
        </w:rPr>
        <w:t>ਪਰਵਰਿਸ਼</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ਸਬੰਧੀ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ਆਦੇਸ਼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ਪੋਸਟ</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ਸੈਪਰੇਸ਼ਨ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ਕੋਅਪਰੇਟਿਵ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ਸਰਵਿਸਿਜ</w:t>
      </w:r>
      <w:proofErr w:type="spellEnd"/>
      <w:r w:rsidRPr="000A0B77">
        <w:rPr>
          <w:rFonts w:ascii="Raavi" w:eastAsia="Times New Roman" w:hAnsi="Raavi" w:cs="Raavi"/>
          <w:szCs w:val="24"/>
        </w:rPr>
        <w:t xml:space="preserve">਼ </w:t>
      </w:r>
      <w:r w:rsidRPr="000A0B77">
        <w:rPr>
          <w:rFonts w:ascii="Raavi" w:eastAsia="Times New Roman" w:hAnsi="Raavi" w:cs="Raavi"/>
          <w:szCs w:val="24"/>
          <w:cs/>
        </w:rPr>
        <w:t>(</w:t>
      </w:r>
      <w:proofErr w:type="spellStart"/>
      <w:r w:rsidRPr="000A0B77">
        <w:rPr>
          <w:rFonts w:ascii="Raavi" w:eastAsia="Times New Roman" w:hAnsi="Raavi" w:cs="Raavi"/>
          <w:szCs w:val="24"/>
        </w:rPr>
        <w:t>ਵੱਖ</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ਮਗਰੋਂ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ਸਹਿਯੋਗਾਤਮਕ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ਸੇਵਾਵਾਂ</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r w:rsidR="006E1F62" w:rsidRPr="000A0B77">
        <w:rPr>
          <w:rFonts w:ascii="Raavi" w:eastAsia="Times New Roman" w:hAnsi="Raavi" w:cs="Raavi"/>
          <w:szCs w:val="24"/>
          <w:cs/>
          <w:lang w:bidi="pa-IN"/>
        </w:rPr>
        <w:t>ਧਨ-ਰਾਸ਼ੀ ਲਗਾਈ ਹੈ</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006E1F62" w:rsidRPr="000A0B77">
        <w:rPr>
          <w:rFonts w:ascii="Raavi" w:eastAsia="Times New Roman" w:hAnsi="Raavi" w:cs="Raavi"/>
          <w:szCs w:val="24"/>
          <w:cs/>
          <w:lang w:bidi="pa-IN"/>
        </w:rPr>
        <w:t>ਜੋ ਮਾਪਿਆਂ ਨੂੰ</w:t>
      </w:r>
      <w:r w:rsidRPr="000A0B77">
        <w:rPr>
          <w:rFonts w:ascii="Raavi" w:eastAsia="Times New Roman" w:hAnsi="Raavi" w:cs="Raavi"/>
          <w:szCs w:val="24"/>
          <w:cs/>
        </w:rPr>
        <w:t xml:space="preserve"> </w:t>
      </w:r>
      <w:proofErr w:type="spellStart"/>
      <w:r w:rsidRPr="000A0B77">
        <w:rPr>
          <w:rFonts w:ascii="Raavi" w:eastAsia="Times New Roman" w:hAnsi="Raavi" w:cs="Raavi"/>
          <w:szCs w:val="24"/>
        </w:rPr>
        <w:t>ਆਪਣੇ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ਬੱਚਿਆਂ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ਧਿਆਨ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ਕੇਂਦਰਤ</w:t>
      </w:r>
      <w:proofErr w:type="spellEnd"/>
      <w:r w:rsidR="006E1F62" w:rsidRPr="000A0B77">
        <w:rPr>
          <w:rFonts w:ascii="Raavi" w:eastAsia="Times New Roman" w:hAnsi="Raavi" w:cs="Raavi"/>
          <w:szCs w:val="24"/>
          <w:cs/>
          <w:lang w:bidi="pa-IN"/>
        </w:rPr>
        <w:t xml:space="preserve"> ਕਰਨ ਵਿੱਚ ਮਦਦ ਮਿਲ ਸਕੇ।</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 xml:space="preserve">ਪੇਰਨਟਿੰਗ ਆਰਡਰਸ ਪ੍ਰੋਗਰਾਮ ਅਤੇ ਪੋਸਟ ਸੈਪਰੇਸ਼ਨ ਕੋਅਪਰੇਟਿਵ ਪੇਰਨਟਿੰਗ ਸੇਵਾਵਾਂ </w:t>
      </w:r>
      <w:r w:rsidR="006E1F62" w:rsidRPr="000A0B77">
        <w:rPr>
          <w:rFonts w:ascii="Raavi" w:eastAsia="Times New Roman" w:hAnsi="Raavi" w:cs="Raavi"/>
          <w:szCs w:val="32"/>
          <w:cs/>
          <w:lang w:bidi="pa-IN"/>
        </w:rPr>
        <w:t>ਕੀ</w:t>
      </w:r>
      <w:r w:rsidRPr="000A0B77">
        <w:rPr>
          <w:rFonts w:ascii="Raavi" w:eastAsia="Times New Roman" w:hAnsi="Raavi" w:cs="Raavi"/>
          <w:szCs w:val="32"/>
          <w:cs/>
        </w:rPr>
        <w:t xml:space="preserve"> ਹਨ?</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bidi="pa-IN"/>
        </w:rPr>
      </w:pPr>
      <w:r w:rsidRPr="000A0B77">
        <w:rPr>
          <w:rFonts w:ascii="Raavi" w:eastAsia="Times New Roman" w:hAnsi="Raavi" w:cs="Raavi"/>
          <w:szCs w:val="24"/>
          <w:cs/>
        </w:rPr>
        <w:t xml:space="preserve">ਪੇਰਨਟਿੰਗ ਆਰਡਰਸ ਪ੍ਰੋਗਰਾਮ ਅਤੇ ਪੋਸਟ ਸੈਪਰੇਸ਼ਨ ਕੋਅਪਰੇਟਿਵ ਪੇਰਨਟਿੰਗ ਸੇਵਾਵਾਂ, </w:t>
      </w:r>
      <w:proofErr w:type="spellStart"/>
      <w:r w:rsidRPr="000A0B77">
        <w:rPr>
          <w:rFonts w:ascii="Raavi" w:eastAsia="Times New Roman" w:hAnsi="Raavi" w:cs="Raavi"/>
          <w:szCs w:val="24"/>
        </w:rPr>
        <w:t>ਵੱਖ</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ਮਗਰੋਂ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ਪਰਵਰਿਸ਼</w:t>
      </w:r>
      <w:proofErr w:type="spellEnd"/>
      <w:r w:rsidRPr="000A0B77">
        <w:rPr>
          <w:rFonts w:ascii="Raavi" w:eastAsia="Times New Roman" w:hAnsi="Raavi" w:cs="Raavi"/>
          <w:szCs w:val="24"/>
          <w:cs/>
        </w:rPr>
        <w:t>-</w:t>
      </w:r>
      <w:r w:rsidR="006E1F62" w:rsidRPr="000A0B77">
        <w:rPr>
          <w:rFonts w:ascii="Raavi" w:eastAsia="Times New Roman" w:hAnsi="Raavi" w:cs="Raavi"/>
          <w:szCs w:val="24"/>
          <w:cs/>
          <w:lang w:bidi="pa-IN"/>
        </w:rPr>
        <w:t>ਸੰ</w:t>
      </w:r>
      <w:proofErr w:type="spellStart"/>
      <w:r w:rsidRPr="000A0B77">
        <w:rPr>
          <w:rFonts w:ascii="Raavi" w:eastAsia="Times New Roman" w:hAnsi="Raavi" w:cs="Raavi"/>
          <w:szCs w:val="24"/>
        </w:rPr>
        <w:t>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ਕਨੂੰਨ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ਅਧਿਨਿਯਮ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ਹੇਠ</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ਆਉਂਦੇ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ਵੱਖ</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ਚੁੱਕੇ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ਮਾਪਿਆਂ</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ਜਿਨ੍ਹਾਂ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ਬਹੁਤ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ਜ਼ਿਆਦਾ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ਝਗੜਾ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ਦੀ</w:t>
      </w:r>
      <w:proofErr w:type="spellEnd"/>
      <w:r w:rsidR="006E1F62" w:rsidRPr="000A0B77">
        <w:rPr>
          <w:rFonts w:ascii="Raavi" w:eastAsia="Times New Roman" w:hAnsi="Raavi" w:cs="Raavi"/>
          <w:szCs w:val="24"/>
          <w:cs/>
          <w:lang w:bidi="pa-IN"/>
        </w:rPr>
        <w:t xml:space="preserve"> ਇਹ</w:t>
      </w:r>
      <w:r w:rsidRPr="000A0B77">
        <w:rPr>
          <w:rFonts w:ascii="Raavi" w:eastAsia="Times New Roman" w:hAnsi="Raavi" w:cs="Raavi"/>
          <w:szCs w:val="24"/>
        </w:rPr>
        <w:t xml:space="preserve"> </w:t>
      </w:r>
      <w:r w:rsidRPr="000A0B77">
        <w:rPr>
          <w:rFonts w:ascii="Raavi" w:eastAsia="Times New Roman" w:hAnsi="Raavi" w:cs="Raavi"/>
          <w:szCs w:val="24"/>
          <w:cs/>
        </w:rPr>
        <w:t>ਜਾਣਨ ਵਿੱਚ ਮਦਦ ਕਰਦੇ ਹਨ ਕਿ ਕਿਵੇਂ ਪਰਵਰਿਸ਼-</w:t>
      </w:r>
      <w:proofErr w:type="spellStart"/>
      <w:r w:rsidRPr="000A0B77">
        <w:rPr>
          <w:rFonts w:ascii="Raavi" w:eastAsia="Times New Roman" w:hAnsi="Raavi" w:cs="Raavi"/>
          <w:szCs w:val="24"/>
        </w:rPr>
        <w:t>ਸਬੰਧੀ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ਝਗੜੇ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ਬੱਚਿਆਂ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ਪ੍ਰਭਾਵ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ਪਾਉਂਦੇ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ਚਾਹੁੰਦੇ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ਉਨ੍ਹਾਂ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ਰਿਸ਼ਤਾ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ਆਪਸ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ਸਹਿਯੋਗਾਤਮਕ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ਮਾਪਿਆਂ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ਝਗੜੇ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ਬਜਾਏ</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ਬੱਚਿਆਂ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ਧਿਆਨ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ਕੇਂਦਰਿਤ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ਕਰਵਾਉਣ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ਮਦਦ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ਕਰਦੇ</w:t>
      </w:r>
      <w:proofErr w:type="spellEnd"/>
      <w:r w:rsidR="006E1F62" w:rsidRPr="000A0B77">
        <w:rPr>
          <w:rFonts w:ascii="Raavi" w:eastAsia="Times New Roman" w:hAnsi="Raavi" w:cs="Raavi"/>
          <w:szCs w:val="24"/>
          <w:cs/>
          <w:lang w:bidi="pa-IN"/>
        </w:rPr>
        <w:t xml:space="preserve"> ਹਨ ਅਤੇ</w:t>
      </w:r>
      <w:r w:rsidRPr="000A0B77">
        <w:rPr>
          <w:rFonts w:ascii="Raavi" w:eastAsia="Times New Roman" w:hAnsi="Raavi" w:cs="Raavi"/>
          <w:szCs w:val="24"/>
          <w:cs/>
        </w:rPr>
        <w:t xml:space="preserve"> ਅਜਿਹੇ ਇੰਤਜ਼ਾਮ ਕਰਦੇ ਹਨ ਜਿਸ ਨਾਲ ਮਾਂ-</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ਜੀਅ</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006E1F62" w:rsidRPr="000A0B77">
        <w:rPr>
          <w:rFonts w:ascii="Raavi" w:eastAsia="Times New Roman" w:hAnsi="Raavi" w:cs="Raavi"/>
          <w:szCs w:val="24"/>
          <w:cs/>
          <w:lang w:bidi="pa-IN"/>
        </w:rPr>
        <w:t xml:space="preserve"> ਹਨ।</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ਪੇਰਨਟਿੰਗ ਆਰਡਰਸ ਪ੍ਰੋਗਰਾਮ ਲਈ ਕਿਉਂ ਜਾਇਆ ਜਾਵੇ?</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ਕਈ ਵਾਰ ਵੱਖ ਹੋ ਚੁੱਕੇ ਪਰਿਵਾਰ ਆਪਣੇ ਬੱਚਿਆਂ ਨੂੰ ਦੇਖਣ/</w:t>
      </w:r>
      <w:r w:rsidRPr="000A0B77">
        <w:rPr>
          <w:rFonts w:ascii="Raavi" w:eastAsia="Times New Roman" w:hAnsi="Raavi" w:cs="Raavi"/>
          <w:szCs w:val="24"/>
        </w:rPr>
        <w:t xml:space="preserve">ਮਿਲਣ ਸਬੰਧੀ ਪ੍ਰਬੰਧਾਂ ਬਾਰੇ ਸਹਿਮਤ ਨਹੀਂ ਹੋ </w:t>
      </w:r>
      <w:r w:rsidR="006E1F62" w:rsidRPr="000A0B77">
        <w:rPr>
          <w:rFonts w:ascii="Raavi" w:eastAsia="Times New Roman" w:hAnsi="Raavi" w:cs="Raavi"/>
          <w:szCs w:val="24"/>
          <w:cs/>
          <w:lang w:bidi="pa-IN"/>
        </w:rPr>
        <w:t>ਪਾਂਦੇ ਹਨ</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r w:rsidR="006E1F62" w:rsidRPr="000A0B77">
        <w:rPr>
          <w:rFonts w:ascii="Raavi" w:eastAsia="Times New Roman" w:hAnsi="Raavi" w:cs="Raavi"/>
          <w:szCs w:val="24"/>
          <w:cs/>
          <w:lang w:bidi="pa-IN"/>
        </w:rPr>
        <w:t>ਉਹ</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006E1F62" w:rsidRPr="000A0B77">
        <w:rPr>
          <w:rFonts w:ascii="Raavi" w:eastAsia="Times New Roman" w:hAnsi="Raavi" w:cs="Raavi"/>
          <w:szCs w:val="24"/>
          <w:cs/>
          <w:lang w:bidi="pa-IN"/>
        </w:rPr>
        <w:t xml:space="preserve"> ਆਰਡਰ ਦਾ ਇਸਤੇਮਾਲ ਨਹੀਂ ਕਰ ਸਕਦੇ ਹਨ</w:t>
      </w:r>
      <w:r w:rsidRPr="000A0B77">
        <w:rPr>
          <w:rFonts w:ascii="Raavi" w:eastAsia="Times New Roman" w:hAnsi="Raavi" w:cs="Raavi"/>
          <w:szCs w:val="24"/>
          <w:cs/>
        </w:rPr>
        <w:t>। ਮਾਂ-</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ਪਰਵਰਿਸ਼</w:t>
      </w:r>
      <w:proofErr w:type="spellEnd"/>
      <w:r w:rsidRPr="000A0B77">
        <w:rPr>
          <w:rFonts w:ascii="Raavi" w:eastAsia="Times New Roman" w:hAnsi="Raavi" w:cs="Raavi"/>
          <w:szCs w:val="24"/>
          <w:cs/>
        </w:rPr>
        <w:t>-</w:t>
      </w:r>
      <w:r w:rsidR="006E1F62" w:rsidRPr="000A0B77">
        <w:rPr>
          <w:rFonts w:ascii="Raavi" w:eastAsia="Times New Roman" w:hAnsi="Raavi" w:cs="Raavi"/>
          <w:szCs w:val="24"/>
          <w:cs/>
          <w:lang w:bidi="pa-IN"/>
        </w:rPr>
        <w:t>ਸੰ</w:t>
      </w:r>
      <w:proofErr w:type="spellStart"/>
      <w:r w:rsidRPr="000A0B77">
        <w:rPr>
          <w:rFonts w:ascii="Raavi" w:eastAsia="Times New Roman" w:hAnsi="Raavi" w:cs="Raavi"/>
          <w:szCs w:val="24"/>
        </w:rPr>
        <w:t>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ਆਦੇਸ਼ਾਂ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ਅਦਾਲਤ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ਗਏ</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ਉਨ੍ਹਾਂ</w:t>
      </w:r>
      <w:proofErr w:type="spellEnd"/>
      <w:r w:rsidRPr="000A0B77">
        <w:rPr>
          <w:rFonts w:ascii="Raavi" w:eastAsia="Times New Roman" w:hAnsi="Raavi" w:cs="Raavi"/>
          <w:szCs w:val="24"/>
        </w:rPr>
        <w:t xml:space="preserve"> </w:t>
      </w:r>
      <w:r w:rsidR="006E1F62" w:rsidRPr="000A0B77">
        <w:rPr>
          <w:rFonts w:ascii="Raavi" w:eastAsia="Times New Roman" w:hAnsi="Raavi" w:cs="Raavi"/>
          <w:szCs w:val="24"/>
          <w:cs/>
          <w:lang w:bidi="pa-IN"/>
        </w:rPr>
        <w:t xml:space="preserve">ਨੂੰ ਇਨ੍ਹਾਂ </w:t>
      </w:r>
      <w:proofErr w:type="spellStart"/>
      <w:r w:rsidRPr="000A0B77">
        <w:rPr>
          <w:rFonts w:ascii="Raavi" w:eastAsia="Times New Roman" w:hAnsi="Raavi" w:cs="Raavi"/>
          <w:szCs w:val="24"/>
        </w:rPr>
        <w:t>ਆਦੇਸ਼ਾਂ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ਪਾਲਣਾ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ਮੁਸ਼ਕਲ</w:t>
      </w:r>
      <w:proofErr w:type="spellEnd"/>
      <w:r w:rsidRPr="000A0B77">
        <w:rPr>
          <w:rFonts w:ascii="Raavi" w:eastAsia="Times New Roman" w:hAnsi="Raavi" w:cs="Raavi"/>
          <w:szCs w:val="24"/>
        </w:rPr>
        <w:t xml:space="preserve"> </w:t>
      </w:r>
      <w:r w:rsidR="006E1F62" w:rsidRPr="000A0B77">
        <w:rPr>
          <w:rFonts w:ascii="Raavi" w:eastAsia="Times New Roman" w:hAnsi="Raavi" w:cs="Raavi"/>
          <w:szCs w:val="24"/>
          <w:cs/>
          <w:lang w:bidi="pa-IN"/>
        </w:rPr>
        <w:t>ਆਉਂਦੀ</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ਆਰਡਰ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ਮਾਂ</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006E1F62" w:rsidRPr="000A0B77">
        <w:rPr>
          <w:rFonts w:ascii="Raavi" w:eastAsia="Times New Roman" w:hAnsi="Raavi" w:cs="Raavi"/>
          <w:szCs w:val="24"/>
          <w:cs/>
          <w:lang w:bidi="pa-IN"/>
        </w:rPr>
        <w:t xml:space="preserve"> ਇਹ</w:t>
      </w:r>
      <w:r w:rsidRPr="000A0B77">
        <w:rPr>
          <w:rFonts w:ascii="Raavi" w:eastAsia="Times New Roman" w:hAnsi="Raavi" w:cs="Raavi"/>
          <w:szCs w:val="24"/>
        </w:rPr>
        <w:t xml:space="preserve"> </w:t>
      </w:r>
      <w:r w:rsidR="006E1F62" w:rsidRPr="000A0B77">
        <w:rPr>
          <w:rFonts w:ascii="Raavi" w:eastAsia="Times New Roman" w:hAnsi="Raavi" w:cs="Raavi"/>
          <w:szCs w:val="24"/>
          <w:cs/>
          <w:lang w:bidi="pa-IN"/>
        </w:rPr>
        <w:t>ਜਾਣਨ</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ਮਦਦ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ਆਪਣੇ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ਵਿਕਾਸ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ਵੱਖ</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ਵੱਖ</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ਉਮਰਾਂ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ਪੜਾਵਾਂ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ਚਾਹੁੰਦੇ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w:t>
      </w:r>
      <w:proofErr w:type="spellEnd"/>
      <w:r w:rsidRPr="000A0B77">
        <w:rPr>
          <w:rFonts w:ascii="Raavi" w:eastAsia="Times New Roman" w:hAnsi="Raavi" w:cs="Raavi"/>
          <w:szCs w:val="24"/>
          <w:cs/>
        </w:rPr>
        <w:t>ੜਦੇ ਹਨ।</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lastRenderedPageBreak/>
        <w:t>ਪੋਸਟ ਸੈਪਰੇਸ਼ਨ ਕੋਅਪਰੇਟਿਵ ਪੇਰਨਟਿੰਗ ਸੇਵਾ ਲਈ ਕਿਉਂ ਜਾਇਆ ਜਾਵੇ?</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ਬਹੁਤ ਸਾਰੇ ਵੱਖ ਹੋ ਚੁੱਕੇ ਮਾਪੇ ਜਾਣਦੇ ਹਨ ਕਿ ਉਨ੍ਹਾਂ ਵਿਚਾਲੇ ਝਗੜੇ ਉਨ੍ਹਾਂ ਦੇ ਬੱਚੇ</w:t>
      </w:r>
      <w:r w:rsidR="006E1F62" w:rsidRPr="000A0B77">
        <w:rPr>
          <w:rFonts w:ascii="Raavi" w:eastAsia="Times New Roman" w:hAnsi="Raavi" w:cs="Raavi"/>
          <w:szCs w:val="24"/>
          <w:cs/>
          <w:lang w:bidi="pa-IN"/>
        </w:rPr>
        <w:t>/ਬੱਚੀ</w:t>
      </w:r>
      <w:r w:rsidRPr="000A0B77">
        <w:rPr>
          <w:rFonts w:ascii="Raavi" w:eastAsia="Times New Roman" w:hAnsi="Raavi" w:cs="Raavi"/>
          <w:szCs w:val="24"/>
          <w:cs/>
        </w:rPr>
        <w:t xml:space="preserve"> ਨੂੰ ਦੁਖੀ ਕਰ ਰਹੇ ਹਨ ਪਰ ਉਨ੍ਹਾਂ ਨੂੰ ਲਗਦਾ ਹੈ ਕਿ </w:t>
      </w:r>
      <w:r w:rsidR="006E1F62" w:rsidRPr="000A0B77">
        <w:rPr>
          <w:rFonts w:ascii="Raavi" w:eastAsia="Times New Roman" w:hAnsi="Raavi" w:cs="Raavi"/>
          <w:szCs w:val="24"/>
          <w:cs/>
          <w:lang w:bidi="pa-IN"/>
        </w:rPr>
        <w:t xml:space="preserve">ਉਨ੍ਹਾਂ ਕੋਲ </w:t>
      </w:r>
      <w:r w:rsidRPr="000A0B77">
        <w:rPr>
          <w:rFonts w:ascii="Raavi" w:eastAsia="Times New Roman" w:hAnsi="Raavi" w:cs="Raavi"/>
          <w:szCs w:val="24"/>
          <w:cs/>
        </w:rPr>
        <w:t>ਹੁਣ ਹੋਰ ਕਰਨ ਲਈ ਕੁਝ ਨਹੀਂ ਹੈ। ਹੋ ਸਕਦਾ ਹੈ ਕਿ ਬੱਚੇ ਜਜ਼ਬਾਤੀ ਤੌਰ ਤੇ ਸੰਘਰਸ਼ ਕਰ ਰਹੇ ਹੋਣ ਭਾਵੇਂ ਉਹ ਉੱਪਰੋਂ ਦੀ ਦੇਖਣ ਵਿੱਚ ਠੀਕ ਵੀ ਲੱਗਣ। ਪੋਸਟ ਸੈਪਰੇਸ਼ਨ ਕੋਅਪਰੇਟਿਵ ਪੇਰਨਟਿੰਗ ਸੇਵਾ ਤੁਹਾਡੀ ਇਹ ਜਾਣਨ ਵਿੱਚ ਮਦਦ ਕਰ ਸਕਦੀ ਹੈ ਕਿ ਮਾਪਿਆਂ ਦੇ ਵੱਖ ਹੋ ਜਾਣ ਤੋਂ ਬਾਅਦ ਬੱਚਿਆਂ ਨੂੰ ਕਿਸ ਚੀਜ਼ ਦੀ ਲੋੜ ਹੁੰਦੀ ਹੈ ਅਤੇ ਤੁਹਾਡੇ ਬੱਚੇ ਦੀ ਮਦਦ ਕਰਨ ਲਈ ਰਸਤੇ ਲੱਭਣ ਵਿੱਚ ਮਦਦ ਕਰ ਸਕਦੀ 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ਪੋਸਟ ਸੈਪਰੇਸ਼ਨ ਕੋਅਪਰੇਟਿਵ ਪੇਰਨਟਿੰਗ, </w:t>
      </w:r>
      <w:proofErr w:type="spellStart"/>
      <w:r w:rsidRPr="000A0B77">
        <w:rPr>
          <w:rFonts w:ascii="Raavi" w:eastAsia="Times New Roman" w:hAnsi="Raavi" w:cs="Raavi"/>
          <w:szCs w:val="24"/>
        </w:rPr>
        <w:t>ਦੂਸਰੇ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ਮਾਪੇ</w:t>
      </w:r>
      <w:proofErr w:type="spellEnd"/>
      <w:r w:rsidRPr="000A0B77">
        <w:rPr>
          <w:rFonts w:ascii="Raavi" w:eastAsia="Times New Roman" w:hAnsi="Raavi" w:cs="Raavi"/>
          <w:szCs w:val="24"/>
        </w:rPr>
        <w:t xml:space="preserve"> </w:t>
      </w:r>
      <w:r w:rsidRPr="000A0B77">
        <w:rPr>
          <w:rFonts w:ascii="Raavi" w:eastAsia="Times New Roman" w:hAnsi="Raavi" w:cs="Raavi"/>
          <w:szCs w:val="24"/>
          <w:cs/>
        </w:rPr>
        <w:t>(</w:t>
      </w:r>
      <w:proofErr w:type="spellStart"/>
      <w:r w:rsidRPr="000A0B77">
        <w:rPr>
          <w:rFonts w:ascii="Raavi" w:eastAsia="Times New Roman" w:hAnsi="Raavi" w:cs="Raavi"/>
          <w:szCs w:val="24"/>
        </w:rPr>
        <w:t>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ਝਗੜੇ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ਸੁਲਝਾਉਣ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ਵੱਖ</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ਚੁੱਕੇ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ਮਾਪਿਆਂ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ਝਗੜੇ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ਬੱਚਿਆਂ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ਪ੍ਰਭਾਵ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ਪਾਉਂਦੇ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ਤੁਸੀਂ</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ਇੱਕ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ਵਿਅਕਤੀ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ਨਾਤੇ</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ਇਸ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ਤੁਹਾ</w:t>
      </w:r>
      <w:proofErr w:type="spellEnd"/>
      <w:r w:rsidR="006E1F62" w:rsidRPr="000A0B77">
        <w:rPr>
          <w:rFonts w:ascii="Raavi" w:eastAsia="Times New Roman" w:hAnsi="Raavi" w:cs="Raavi"/>
          <w:szCs w:val="24"/>
          <w:cs/>
          <w:lang w:bidi="pa-IN"/>
        </w:rPr>
        <w:t>ਨੂੰ</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ਇਸ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ਬਾਰੇ</w:t>
      </w:r>
      <w:proofErr w:type="spellEnd"/>
      <w:r w:rsidR="006E1F62" w:rsidRPr="000A0B77">
        <w:rPr>
          <w:rFonts w:ascii="Raavi" w:eastAsia="Times New Roman" w:hAnsi="Raavi" w:cs="Raavi"/>
          <w:szCs w:val="24"/>
          <w:cs/>
          <w:lang w:bidi="pa-IN"/>
        </w:rPr>
        <w:t xml:space="preserve"> ਪਤਾ</w:t>
      </w:r>
      <w:r w:rsidRPr="000A0B77">
        <w:rPr>
          <w:rFonts w:ascii="Raavi" w:eastAsia="Times New Roman" w:hAnsi="Raavi" w:cs="Raavi"/>
          <w:szCs w:val="24"/>
          <w:cs/>
        </w:rPr>
        <w:t xml:space="preserve"> ਲਗਾਉਣ ਵਿੱਚ ਮਦਦ ਕਰਦਾ ਹੈ ਕਿ ਤੁਸੀਂ ਆਪਣੇ ਬੱਚੇ</w:t>
      </w:r>
      <w:r w:rsidR="006E1F62" w:rsidRPr="000A0B77">
        <w:rPr>
          <w:rFonts w:ascii="Raavi" w:eastAsia="Times New Roman" w:hAnsi="Raavi" w:cs="Raavi"/>
          <w:szCs w:val="24"/>
          <w:cs/>
          <w:lang w:bidi="pa-IN"/>
        </w:rPr>
        <w:t>/ਆਪਣੀ ਬੱਚੀ</w:t>
      </w:r>
      <w:r w:rsidRPr="000A0B77">
        <w:rPr>
          <w:rFonts w:ascii="Raavi" w:eastAsia="Times New Roman" w:hAnsi="Raavi" w:cs="Raavi"/>
          <w:szCs w:val="24"/>
          <w:cs/>
        </w:rPr>
        <w:t xml:space="preserve"> ਦੀ ਮਦਦ ਕਿਵੇਂ ਕਰ ਸਕਦੇ ਹੋ, </w:t>
      </w:r>
      <w:proofErr w:type="spellStart"/>
      <w:r w:rsidRPr="000A0B77">
        <w:rPr>
          <w:rFonts w:ascii="Raavi" w:eastAsia="Times New Roman" w:hAnsi="Raavi" w:cs="Raavi"/>
          <w:szCs w:val="24"/>
        </w:rPr>
        <w:t>ਭਾਵੇਂ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ਤੁਹਾਡੇ</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r w:rsidR="006E1F62" w:rsidRPr="000A0B77">
        <w:rPr>
          <w:rFonts w:ascii="Raavi" w:eastAsia="Times New Roman" w:hAnsi="Raavi" w:cs="Raavi"/>
          <w:szCs w:val="24"/>
          <w:cs/>
          <w:lang w:bidi="pa-IN"/>
        </w:rPr>
        <w:t>ਰਹੀ</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ਨਹੀਂ</w:t>
      </w:r>
      <w:proofErr w:type="spellEnd"/>
      <w:r w:rsidRPr="000A0B77">
        <w:rPr>
          <w:rFonts w:ascii="Raavi" w:eastAsia="Times New Roman" w:hAnsi="Raavi" w:cs="Raavi"/>
          <w:szCs w:val="24"/>
        </w:rPr>
        <w:t>।</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 xml:space="preserve">ਪੇਰਨਟਿੰਗ ਆਰਡਰਸ ਪ੍ਰੋਗਰਾਮ ਕਿੰਨਾ ਲੰਮਾ </w:t>
      </w:r>
      <w:r w:rsidR="006E1F62" w:rsidRPr="000A0B77">
        <w:rPr>
          <w:rFonts w:ascii="Raavi" w:eastAsia="Times New Roman" w:hAnsi="Raavi" w:cs="Raavi"/>
          <w:szCs w:val="32"/>
          <w:cs/>
          <w:lang w:bidi="pa-IN"/>
        </w:rPr>
        <w:t xml:space="preserve">ਹੁੰਦਾ </w:t>
      </w:r>
      <w:r w:rsidRPr="000A0B77">
        <w:rPr>
          <w:rFonts w:ascii="Raavi" w:eastAsia="Times New Roman" w:hAnsi="Raavi" w:cs="Raavi"/>
          <w:szCs w:val="32"/>
          <w:cs/>
        </w:rPr>
        <w:t>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ਪੇਰਨਟਿੰਗ ਆਰਡਰਸ ਪ੍ਰੋਗਰਾਮ, </w:t>
      </w:r>
      <w:proofErr w:type="spellStart"/>
      <w:r w:rsidRPr="000A0B77">
        <w:rPr>
          <w:rFonts w:ascii="Raavi" w:eastAsia="Times New Roman" w:hAnsi="Raavi" w:cs="Raavi"/>
          <w:szCs w:val="24"/>
        </w:rPr>
        <w:t>ਪਰਿਵਾਰਾਂ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ਉਨ੍ਹਾਂ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cs/>
          <w:lang w:bidi="hi-IN"/>
        </w:rPr>
        <w:t xml:space="preserve">। </w:t>
      </w:r>
      <w:proofErr w:type="spellStart"/>
      <w:r w:rsidRPr="000A0B77">
        <w:rPr>
          <w:rFonts w:ascii="Raavi" w:eastAsia="Times New Roman" w:hAnsi="Raavi" w:cs="Raavi"/>
          <w:szCs w:val="24"/>
        </w:rPr>
        <w:t>ਇਹ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ਮਹੀਨਿਆਂ</w:t>
      </w:r>
      <w:proofErr w:type="spellEnd"/>
      <w:r w:rsidRPr="000A0B77">
        <w:rPr>
          <w:rFonts w:ascii="Raavi" w:eastAsia="Times New Roman" w:hAnsi="Raavi" w:cs="Raavi"/>
          <w:szCs w:val="24"/>
        </w:rPr>
        <w:t xml:space="preserve"> </w:t>
      </w:r>
      <w:r w:rsidR="006E1F62" w:rsidRPr="000A0B77">
        <w:rPr>
          <w:rFonts w:ascii="Raavi" w:eastAsia="Times New Roman" w:hAnsi="Raavi" w:cs="Raavi"/>
          <w:szCs w:val="24"/>
          <w:cs/>
          <w:lang w:bidi="pa-IN"/>
        </w:rPr>
        <w:t xml:space="preserve">ਲਈ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006E1F62" w:rsidRPr="000A0B77">
        <w:rPr>
          <w:rFonts w:ascii="Raavi" w:eastAsia="Times New Roman" w:hAnsi="Raavi" w:cs="Raavi"/>
          <w:szCs w:val="24"/>
          <w:cs/>
          <w:lang w:bidi="pa-IN"/>
        </w:rPr>
        <w:t xml:space="preserve"> ਹਨ।</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ਪੋਸਟ ਸੈਪਰੇਸ਼ਨ ਕੋਅਪਰੇਟਿਵ ਪੇਰਨਟਿੰਗ ਵਿੱਚ ਕਿੰਨਾ ਸਮਾਂ ਲੱਗੇਗਾ?</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ਇਸ ਸਿੱਖਿਆਤਮਕ ਸੇਮਿਨਾਰ ਵਿੱਚ ਆਮ ਤੌਰ ਤੇ ਲਗਭਗ ਅੱਧਾ ਕੁ ਦਿਨ ਲੱਗੇਗਾ। ਉਸ ਤੋਂ ਬਾਅਦ, </w:t>
      </w:r>
      <w:r w:rsidRPr="000A0B77">
        <w:rPr>
          <w:rFonts w:ascii="Raavi" w:eastAsia="Times New Roman" w:hAnsi="Raavi" w:cs="Raavi"/>
          <w:szCs w:val="24"/>
        </w:rPr>
        <w:t>ਪੋਸਟ ਸੈਪਰੇਸ਼ਨ ਕੋਅਪਰੇਟਿਵ ਪੇਰਨਟਿੰਗ ਸੇਵਾ ਇਸ ਤੋਂ ਇਲਾਵਾ ਹੋਰ ਸਲਾਹ ਅਤੇ</w:t>
      </w:r>
      <w:r w:rsidRPr="000A0B77">
        <w:rPr>
          <w:rFonts w:ascii="Raavi" w:eastAsia="Times New Roman" w:hAnsi="Raavi" w:cs="Raavi"/>
          <w:szCs w:val="24"/>
          <w:cs/>
        </w:rPr>
        <w:t xml:space="preserve"> ਮਦਦ ਪ੍ਰਦਾਨ ਕਰ ਸਕਦੀ ਹੈ। ਇਸ ਵਿੱਚ ਕੁਝ ਹਫਤੇ ਜਾਂ ਕਈ ਮਹੀਨੇ ਲੱਗ ਸਕਦੇ ਹਨ।</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 xml:space="preserve">ਜੇ ਤੁਸੀਂ ਅਸੁਰੱਖਿਅਤ ਮਹਿਸੂਸ ਕਰ ਰਹੇ ਹੋ ਤਾਂ ਕੀ ਕਰਨਾ </w:t>
      </w:r>
      <w:r w:rsidR="00DF1BE1" w:rsidRPr="000A0B77">
        <w:rPr>
          <w:rFonts w:ascii="Raavi" w:eastAsia="Times New Roman" w:hAnsi="Raavi" w:cs="Raavi"/>
          <w:szCs w:val="32"/>
          <w:cs/>
          <w:lang w:bidi="pa-IN"/>
        </w:rPr>
        <w:t xml:space="preserve">ਚਾਹੀਦਾ </w:t>
      </w:r>
      <w:r w:rsidRPr="000A0B77">
        <w:rPr>
          <w:rFonts w:ascii="Raavi" w:eastAsia="Times New Roman" w:hAnsi="Raavi" w:cs="Raavi"/>
          <w:szCs w:val="32"/>
          <w:cs/>
        </w:rPr>
        <w:t>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ਪੇਰਨਟਿੰਗ ਆਰਡਰਸ ਪ੍ਰੋਗਰਾਮ ਅਤੇ ਪੋਸਟ ਸੈਪਰੇਸ਼ਨ ਕੋਅਪਰੇਟਿਵ ਪੇਰਨਟਿੰਗ ਸੇਵਾਵਾਂ ਨੇ ਗਾਹਕਾਂ ਅਤੇ ਕਰਮਚਾਰੀਆਂ ਦੀ ਸੁਰੱਖਿਆ ਲਈ ਇੰਤਜ਼ਾਮ ਕੀਤੇ ਹੋਏ ਹਨ। ਜੇ ਤੁਹਾਡੇ ਆਪਣੀ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ਆਪਣੇ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ਸੁਰੱਖਿਆ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ਚਿੰਤਾਵਾਂ</w:t>
      </w:r>
      <w:proofErr w:type="spellEnd"/>
      <w:r w:rsidR="00DF1BE1" w:rsidRPr="000A0B77">
        <w:rPr>
          <w:rFonts w:ascii="Raavi" w:eastAsia="Times New Roman" w:hAnsi="Raavi" w:cs="Raavi"/>
          <w:szCs w:val="24"/>
          <w:cs/>
          <w:lang w:bidi="pa-IN"/>
        </w:rPr>
        <w:t xml:space="preserve"> ਹਨ</w:t>
      </w:r>
      <w:r w:rsidRPr="000A0B77">
        <w:rPr>
          <w:rFonts w:ascii="Raavi" w:eastAsia="Times New Roman" w:hAnsi="Raavi" w:cs="Raavi"/>
          <w:szCs w:val="24"/>
          <w:cs/>
        </w:rPr>
        <w:t xml:space="preserve">, </w:t>
      </w:r>
      <w:r w:rsidRPr="000A0B77">
        <w:rPr>
          <w:rFonts w:ascii="Raavi" w:eastAsia="Times New Roman" w:hAnsi="Raavi" w:cs="Raavi"/>
          <w:szCs w:val="24"/>
        </w:rPr>
        <w:t xml:space="preserve">ਤਾਂ ਤੁਹਾਨੂੰ ਸਰਵਿਸ ਸਟਾਫ ਨੂੰ ਛੇਤੀ ਤੋਂ ਛੇਤੀ ਦੱਸਣਾ ਚਾਹੀਦਾ ਹੈ। </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ਕੀ ਮੇਰਾ ਬੱਚਾ ਸੁਰੱਖਿਅਤ ਹੋਵੇਗਾ?</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ਪੇਰਨਟਿੰਗ ਆਰਡਰਸ ਪ੍ਰੋਗਰਾਮ ਅਤੇ ਪੋਸਟ ਸੈਪਰੇਸ਼ਨ ਕੋਅਪਰੇਟਿਵ ਪੇਰਨਟਿੰਗ ਸੇਵਾ ਵਿੱਚ ਪਰਿਵਾਰ ਦੇ ਸਾਰੇ ਜੀਆਂ ਦੀ ਸੁਰੱਖਿਆ ਬਹੁਤ ਮਾਇਨੇ ਰੱਖਦੀ ਹੈ। ਜੇ ਤੁਹਾਨੂੰ ਆਪਣੇ ਬੱਚੇ ਦੀ ਸੁਰੱਖਿਆ ਨੂੰ ਲੈ ਕੇ ਚਿੰਤਾ ਹੈ, </w:t>
      </w:r>
      <w:r w:rsidRPr="000A0B77">
        <w:rPr>
          <w:rFonts w:ascii="Raavi" w:eastAsia="Times New Roman" w:hAnsi="Raavi" w:cs="Raavi"/>
          <w:szCs w:val="24"/>
        </w:rPr>
        <w:t>ਤਾਂ ਇਸਦੀ ਚਰਚਾ ਆਪਣੇ ਸਟਾਫ ਨਾਲ ਕਰੋ।</w:t>
      </w:r>
    </w:p>
    <w:p w:rsidR="00B90797" w:rsidRPr="000A0B77" w:rsidRDefault="00DF1BE1"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lastRenderedPageBreak/>
        <w:t>ਪੇਰਨਟਿੰਗ</w:t>
      </w:r>
      <w:r w:rsidR="00B90797" w:rsidRPr="000A0B77">
        <w:rPr>
          <w:rFonts w:ascii="Raavi" w:eastAsia="Times New Roman" w:hAnsi="Raavi" w:cs="Raavi"/>
          <w:szCs w:val="32"/>
          <w:cs/>
        </w:rPr>
        <w:t xml:space="preserve"> ਆਰਡਰਸ ਪ੍ਰੋਗਰਾਮ ਅਤੇ ਪੋਸਟ ਸੈਪਰੇਸ਼ਨ ਕੋਅਪਰੇਟਿਵ ਪੇਰਨਟਿੰਗ ਸੇਵਾ ਲਈ ਕੌਣ ਜਾ ਸਕਦਾ 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ਵੱਖ ਹੋ ਚੁੱਕੇ ਮਾਪੇ ਜੋ ਆਪਸ ਵਿੱਚ ਗੱਲ ਨਹੀਂ ਕਰਦੇ ਜਾਂ ਪਰਵਰਿਸ਼-</w:t>
      </w:r>
      <w:r w:rsidR="00DF1BE1" w:rsidRPr="000A0B77">
        <w:rPr>
          <w:rFonts w:ascii="Raavi" w:eastAsia="Times New Roman" w:hAnsi="Raavi" w:cs="Raavi"/>
          <w:szCs w:val="24"/>
          <w:cs/>
          <w:lang w:bidi="pa-IN"/>
        </w:rPr>
        <w:t>ਸੰ</w:t>
      </w:r>
      <w:proofErr w:type="spellStart"/>
      <w:r w:rsidRPr="000A0B77">
        <w:rPr>
          <w:rFonts w:ascii="Raavi" w:eastAsia="Times New Roman" w:hAnsi="Raavi" w:cs="Raavi"/>
          <w:szCs w:val="24"/>
        </w:rPr>
        <w:t>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ਅਦਾਲਤ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ਆਦੇਸ਼ਾਂ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ਪਰੇਸ਼ਾਨ</w:t>
      </w:r>
      <w:proofErr w:type="spellEnd"/>
      <w:r w:rsidR="00DF1BE1" w:rsidRPr="000A0B77">
        <w:rPr>
          <w:rFonts w:ascii="Raavi" w:eastAsia="Times New Roman" w:hAnsi="Raavi" w:cs="Raavi"/>
          <w:szCs w:val="24"/>
          <w:cs/>
          <w:lang w:bidi="pa-IN"/>
        </w:rPr>
        <w:t xml:space="preserve"> ਹਨ</w:t>
      </w:r>
      <w:r w:rsidRPr="000A0B77">
        <w:rPr>
          <w:rFonts w:ascii="Raavi" w:eastAsia="Times New Roman" w:hAnsi="Raavi" w:cs="Raavi"/>
          <w:szCs w:val="24"/>
          <w:cs/>
        </w:rPr>
        <w:t xml:space="preserve">, </w:t>
      </w:r>
      <w:proofErr w:type="spellStart"/>
      <w:r w:rsidRPr="000A0B77">
        <w:rPr>
          <w:rFonts w:ascii="Raavi" w:eastAsia="Times New Roman" w:hAnsi="Raavi" w:cs="Raavi"/>
          <w:szCs w:val="24"/>
        </w:rPr>
        <w:t>ਉਹ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ਆਰਡਰਸ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ਆਪਣੇ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ਆਪ</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ਕੁਝ</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ਰੂਪ</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ਰੂਪ</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cs/>
        </w:rPr>
        <w:t xml:space="preserve"> ਜਾ ਸਕਦੇ ਹੋ। ਤੁਹਾਡੇ ਬੱ</w:t>
      </w:r>
      <w:r w:rsidR="00DF1BE1" w:rsidRPr="000A0B77">
        <w:rPr>
          <w:rFonts w:ascii="Raavi" w:eastAsia="Times New Roman" w:hAnsi="Raavi" w:cs="Raavi"/>
          <w:szCs w:val="24"/>
          <w:cs/>
          <w:lang w:bidi="pa-IN"/>
        </w:rPr>
        <w:t>ਚਿਆਂ</w:t>
      </w:r>
      <w:r w:rsidRPr="000A0B77">
        <w:rPr>
          <w:rFonts w:ascii="Raavi" w:eastAsia="Times New Roman" w:hAnsi="Raavi" w:cs="Raavi"/>
          <w:szCs w:val="24"/>
          <w:cs/>
        </w:rPr>
        <w:t xml:space="preserve"> ਨੂੰ ਵੀ ਸ਼ਾਮਲ ਕੀਤਾ ਜਾ ਸਕਦਾ ਹੈ। </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ਵੱਖ ਹੋ ਚੁੱਕੇ ਮਾਪੇ ਜੋ ਲੜ੍ਹਾਈ ਤੋਂ ਬਿਨਾਂ ਗੱਲ ਤਕ ਨਹੀਂ ਕਰ ਸਕਦੇ, </w:t>
      </w:r>
      <w:r w:rsidRPr="000A0B77">
        <w:rPr>
          <w:rFonts w:ascii="Raavi" w:eastAsia="Times New Roman" w:hAnsi="Raavi" w:cs="Raavi"/>
          <w:szCs w:val="24"/>
        </w:rPr>
        <w:t>ਉਹ ਵੀ ਪੋਸਟ ਸੈਪਰੇਸ਼ਨ ਕੋਅਪਰੇਟਿਵ ਪੇਰਨਟਿੰਗ ਸੇਵਾ ਲਈ ਜਾ ਸਕਦੇ ਹਨ। ਇਹ ਸੇਵਾਵਾਂ ਮਾਂ</w:t>
      </w:r>
      <w:r w:rsidRPr="000A0B77">
        <w:rPr>
          <w:rFonts w:ascii="Raavi" w:eastAsia="Times New Roman" w:hAnsi="Raavi" w:cs="Raavi"/>
          <w:szCs w:val="24"/>
          <w:cs/>
        </w:rPr>
        <w:t>-</w:t>
      </w:r>
      <w:r w:rsidRPr="000A0B77">
        <w:rPr>
          <w:rFonts w:ascii="Raavi" w:eastAsia="Times New Roman" w:hAnsi="Raavi" w:cs="Raavi"/>
          <w:szCs w:val="24"/>
        </w:rPr>
        <w:t>ਪਿਓ ਲਈ ਵੱਖ</w:t>
      </w:r>
      <w:r w:rsidRPr="000A0B77">
        <w:rPr>
          <w:rFonts w:ascii="Raavi" w:eastAsia="Times New Roman" w:hAnsi="Raavi" w:cs="Raavi"/>
          <w:szCs w:val="24"/>
          <w:cs/>
        </w:rPr>
        <w:t>-</w:t>
      </w:r>
      <w:r w:rsidRPr="000A0B77">
        <w:rPr>
          <w:rFonts w:ascii="Raavi" w:eastAsia="Times New Roman" w:hAnsi="Raavi" w:cs="Raavi"/>
          <w:szCs w:val="24"/>
        </w:rPr>
        <w:t xml:space="preserve">ਵੱਖ ਸਮੇਂ ਤੇ ਆਉਣ ਦੀ ਵਿਵਸਥਾ ਕਰਣਗੀਆਂ ਤਾਂ ਕਿ ਉਨ੍ਹਾਂ ਨੂੰ ਮਿਲਣਾ </w:t>
      </w:r>
      <w:r w:rsidRPr="000A0B77">
        <w:rPr>
          <w:rFonts w:ascii="Raavi" w:eastAsia="Times New Roman" w:hAnsi="Raavi" w:cs="Raavi"/>
          <w:szCs w:val="24"/>
          <w:cs/>
        </w:rPr>
        <w:t>ਨਾ ਪਏ। ਇਸ ਪ੍ਰੋਗਰਾਮ ਦਾ ਉਦੇਸ਼ ਦੋਵੇਂ ਮਾਪਿਆਂ ਨੂੰ ਵੱਖ-</w:t>
      </w:r>
      <w:r w:rsidRPr="000A0B77">
        <w:rPr>
          <w:rFonts w:ascii="Raavi" w:eastAsia="Times New Roman" w:hAnsi="Raavi" w:cs="Raavi"/>
          <w:szCs w:val="24"/>
        </w:rPr>
        <w:t>ਵੱਖ ਦੇਖਣਾ ਹੈ ਅਤੇ ਇਹ ਉਦੋਂ ਵੀ ਮਦਦਗਾਰ ਹੁੰਦਾ ਹੈ ਜਦੋਂ ਦੋਹਾਂ ਵਿੱਚੋਂ ਸਿਰਫ ਇੱਕ ਹੀ ਆਉਂਦਾ ਹੈ।</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ਪੇਰਨਟਿੰਗ ਆਰਡਰਸ ਪ੍ਰੋਗਰਾਮ ਦੇ ਦੌਰਾਨ ਕੀ ਹੁੰਦਾ 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ਅਜਿਹੀਆਂ ਕਈ ਗੱਲਾਂ ਹਨ ਜੋ ਪੇਰਨਟਿੰਗ ਆਰਡਰਸ ਪ੍ਰੋਗਰਾਮ ਦੇ ਹਿੱਸੇ ਵਜੋਂ ਵਾਪਰ ਸਕਦੀਆਂ ਹਨ। ਇਨ੍ਹਾਂ ਵਿੱਚ ਪਰਿਵਾਰਕ ਸਲਾਹਕਾਰ ਨਾਲ ਗੱਲ ਕਰਨਾ, </w:t>
      </w:r>
      <w:r w:rsidRPr="000A0B77">
        <w:rPr>
          <w:rFonts w:ascii="Raavi" w:eastAsia="Times New Roman" w:hAnsi="Raavi" w:cs="Raavi"/>
          <w:szCs w:val="24"/>
        </w:rPr>
        <w:t>ਸੂਚਨਾਪ੍ਰਦ ਸੇਮਿਨਾਰ ਤੇ ਜਾਣਾ</w:t>
      </w:r>
      <w:r w:rsidRPr="000A0B77">
        <w:rPr>
          <w:rFonts w:ascii="Raavi" w:eastAsia="Times New Roman" w:hAnsi="Raavi" w:cs="Raavi"/>
          <w:szCs w:val="24"/>
          <w:cs/>
        </w:rPr>
        <w:t xml:space="preserve">, </w:t>
      </w:r>
      <w:r w:rsidRPr="000A0B77">
        <w:rPr>
          <w:rFonts w:ascii="Raavi" w:eastAsia="Times New Roman" w:hAnsi="Raavi" w:cs="Raavi"/>
          <w:szCs w:val="24"/>
        </w:rPr>
        <w:t>ਇੱਕੋ ਜਿਹੇ ਮੁੱਦਿਆਂ ਨਾਲ ਜੂਝ ਰਹੇ ਦੂਜੇ ਮਾਪਿਆਂ ਦੇ ਨਾਲ ਇੱਕ ਸਿੱਖਿਆਤਮਕ ਸਮੂਹ ਵਿੱਚ ਭਾਗ ਲੈਣਾ ਅਤੇ</w:t>
      </w:r>
      <w:r w:rsidRPr="000A0B77">
        <w:rPr>
          <w:rFonts w:ascii="Raavi" w:eastAsia="Times New Roman" w:hAnsi="Raavi" w:cs="Raavi"/>
          <w:szCs w:val="24"/>
          <w:cs/>
        </w:rPr>
        <w:t xml:space="preserve">, </w:t>
      </w:r>
      <w:r w:rsidRPr="000A0B77">
        <w:rPr>
          <w:rFonts w:ascii="Raavi" w:eastAsia="Times New Roman" w:hAnsi="Raavi" w:cs="Raavi"/>
          <w:szCs w:val="24"/>
        </w:rPr>
        <w:t>ਜੇ ਦੋਵੇਂ ਮਾਪੇ ਇੱਛੁਕ ਹੋਣ</w:t>
      </w:r>
      <w:r w:rsidRPr="000A0B77">
        <w:rPr>
          <w:rFonts w:ascii="Raavi" w:eastAsia="Times New Roman" w:hAnsi="Raavi" w:cs="Raavi"/>
          <w:szCs w:val="24"/>
          <w:cs/>
        </w:rPr>
        <w:t xml:space="preserve">, </w:t>
      </w:r>
      <w:r w:rsidRPr="000A0B77">
        <w:rPr>
          <w:rFonts w:ascii="Raavi" w:eastAsia="Times New Roman" w:hAnsi="Raavi" w:cs="Raavi"/>
          <w:szCs w:val="24"/>
        </w:rPr>
        <w:t>ਤਾਂ ਪਰਿਵਾਰਕ ਝਗੜੇ ਨੂੰ ਸੁਲਝਾਉਣ ਦੀ ਕੋਸ਼ਿਸ਼ ਕਰਨਾ ਸ਼ਾਮਲ ਹੈ।</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ਪੋਸਟ ਸੈਪਰੇਸ਼ਨ ਕੋਅਪਰੇਟਿਵ ਪੇਰਨਟਿੰਗ ਸੇਵਾ ਤੇ ਕੀ ਹੁੰਦਾ 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ਅਜਿਹੀਆਂ ਕਈ ਗੱਲਾ ਹਨ ਜੋ ਪੋਸਟ ਸੈਪਰੇਸ਼ਨ ਕੋਅਪਰੇਟਿਵ ਪੇਰਨਟਿੰਗ ਸੇਵਾ ਦੇ ਹਿੱਸੇ ਵਜੋਂ ਵਾਪਰ ਸਕਦੀਆਂ ਹਨ। ਇਸੇ ਤਰ੍ਹਾਂ ਦੇ ਮੁੱਦਿਆਂ ਨਾਲ ਜੂਝ ਰਹੇ ਦੂਜੇ ਮਾਪਿਆਂ ਦੇ ਨਾਲ ਇਸ ਵਿੱਚ ਹਮੇਸ਼ਾ ਸਿੱਖਿਆਤਮਕ ਸੇਮਿਨਾਰ </w:t>
      </w:r>
      <w:r w:rsidR="00DF1BE1" w:rsidRPr="000A0B77">
        <w:rPr>
          <w:rFonts w:ascii="Raavi" w:eastAsia="Times New Roman" w:hAnsi="Raavi" w:cs="Raavi"/>
          <w:szCs w:val="24"/>
          <w:cs/>
          <w:lang w:bidi="pa-IN"/>
        </w:rPr>
        <w:t xml:space="preserve">ਸ਼ਾਮਲ </w:t>
      </w:r>
      <w:r w:rsidRPr="000A0B77">
        <w:rPr>
          <w:rFonts w:ascii="Raavi" w:eastAsia="Times New Roman" w:hAnsi="Raavi" w:cs="Raavi"/>
          <w:szCs w:val="24"/>
          <w:cs/>
        </w:rPr>
        <w:t>ਹੁੰਦਾ ਹੈ। ਪਰਿਵਾਰ-</w:t>
      </w:r>
      <w:r w:rsidR="00DF1BE1" w:rsidRPr="000A0B77">
        <w:rPr>
          <w:rFonts w:ascii="Raavi" w:eastAsia="Times New Roman" w:hAnsi="Raavi" w:cs="Raavi"/>
          <w:szCs w:val="24"/>
          <w:cs/>
          <w:lang w:bidi="pa-IN"/>
        </w:rPr>
        <w:t>ਸੰ</w:t>
      </w:r>
      <w:proofErr w:type="spellStart"/>
      <w:r w:rsidRPr="000A0B77">
        <w:rPr>
          <w:rFonts w:ascii="Raavi" w:eastAsia="Times New Roman" w:hAnsi="Raavi" w:cs="Raavi"/>
          <w:szCs w:val="24"/>
        </w:rPr>
        <w:t>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ਸਲਾਹਕਾਰ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ਤੁਹਾਡੀਆਂ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ਲੋੜਾਂ</w:t>
      </w:r>
      <w:proofErr w:type="spellEnd"/>
      <w:r w:rsidRPr="000A0B77">
        <w:rPr>
          <w:rFonts w:ascii="Raavi" w:eastAsia="Times New Roman" w:hAnsi="Raavi" w:cs="Raavi"/>
          <w:szCs w:val="24"/>
        </w:rPr>
        <w:t xml:space="preserve"> ਦੇ ਆਧਾ</w:t>
      </w:r>
      <w:r w:rsidRPr="000A0B77">
        <w:rPr>
          <w:rFonts w:ascii="Raavi" w:eastAsia="Times New Roman" w:hAnsi="Raavi" w:cs="Raavi"/>
          <w:szCs w:val="24"/>
          <w:cs/>
        </w:rPr>
        <w:t>ਰ ਤੇ ਹੋਰ ਸਹਾਇਤਾ ਵੀ ਪ੍ਰਦਾਨ ਕਰੇਗਾ। ਇਹ ਸੇਵਾ ਇਸ ਬਾਰੇ ਦੱਸੇਗੀ ਕਿ ਤੁਸੀਂ ਉਨ੍ਹਾਂ ਨਾਲ ਗੱਲ ਕਰਨ ਦੌਰਾਨ ਕਿਸ ਗੱਲ ਦੀ ਉਮੀਦ ਕਰ ਸਕਦੇ ਹੋ।</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ਇਸ ਵਿੱਚ ਮੇਰੇ ਬੱਚਿਆਂ ਲਈ ਕੀ ਮਦਦ ਉਪਲਬਧ 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ਪੇਰਨਟਿੰਗ ਆਰਡਰਸ ਪ੍ਰੋਗਰਾਮ ਦੇ ਹਿੱਸੇ ਵਜੋਂ ਬੱਚੇ ਪਰਿਵਾਰ-</w:t>
      </w:r>
      <w:r w:rsidR="00DF1BE1" w:rsidRPr="000A0B77">
        <w:rPr>
          <w:rFonts w:ascii="Raavi" w:eastAsia="Times New Roman" w:hAnsi="Raavi" w:cs="Raavi"/>
          <w:szCs w:val="24"/>
          <w:cs/>
          <w:lang w:bidi="pa-IN"/>
        </w:rPr>
        <w:t>ਸੰ</w:t>
      </w:r>
      <w:proofErr w:type="spellStart"/>
      <w:r w:rsidRPr="000A0B77">
        <w:rPr>
          <w:rFonts w:ascii="Raavi" w:eastAsia="Times New Roman" w:hAnsi="Raavi" w:cs="Raavi"/>
          <w:szCs w:val="24"/>
        </w:rPr>
        <w:t>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ਸਲਾਹਕਾਰ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ਗੱਲ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ਅਜਿਹੇ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ਦੂਜੇ</w:t>
      </w:r>
      <w:proofErr w:type="spellEnd"/>
      <w:r w:rsidRPr="000A0B77">
        <w:rPr>
          <w:rFonts w:ascii="Raavi" w:eastAsia="Times New Roman" w:hAnsi="Raavi" w:cs="Raavi"/>
          <w:szCs w:val="24"/>
        </w:rPr>
        <w:t xml:space="preserve"> </w:t>
      </w:r>
      <w:r w:rsidRPr="000A0B77">
        <w:rPr>
          <w:rFonts w:ascii="Raavi" w:eastAsia="Times New Roman" w:hAnsi="Raavi" w:cs="Raavi"/>
          <w:szCs w:val="24"/>
          <w:cs/>
        </w:rPr>
        <w:t xml:space="preserve">ਬੱਚਿਆਂ ਦੇ ਨਾਲ ਵੀ ਸਮੂਹ ਵਿੱਚ ਆ ਸਕਦੇ ਹਨ ਜਿਨ੍ਹਾਂ ਦੇ </w:t>
      </w:r>
      <w:r w:rsidR="00DF1BE1" w:rsidRPr="000A0B77">
        <w:rPr>
          <w:rFonts w:ascii="Raavi" w:eastAsia="Times New Roman" w:hAnsi="Raavi" w:cs="Raavi"/>
          <w:szCs w:val="24"/>
          <w:cs/>
          <w:lang w:bidi="pa-IN"/>
        </w:rPr>
        <w:t>ਪਰਿਵਾਰਾਂ</w:t>
      </w:r>
      <w:r w:rsidRPr="000A0B77">
        <w:rPr>
          <w:rFonts w:ascii="Raavi" w:eastAsia="Times New Roman" w:hAnsi="Raavi" w:cs="Raavi"/>
          <w:szCs w:val="24"/>
          <w:cs/>
        </w:rPr>
        <w:t xml:space="preserve"> ਨੂੰ ਵੀ ਇਸ ਤਰ੍ਹਾਂ ਦੀਆਂ ਹੀ ਸਮੱਸਿਆਵਾਂ ਹਨ। ਇਹ ਉਨ੍ਹਾਂ ਦੀ ਇਹ ਸਮਝਣ ਵਿੱਚ ਮਦਦ ਕਰਦਾ ਹੈ ਕਿ ਪਰਿਵਾਰਾਂ ਵਿੱਚ ਕੀ ਕੁਝ ਹੁੰਦਾ ਹੈ।</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ਪੋਸਟ ਸੈਪਰੇਸ਼ਨ ਕੋਅਪਰੇਟਿਵ ਪੇਰਨਟਿੰਗ ਦਾ ਉਦੇਸ਼ ਮਾਪਿਆਂ ਰਾਹੀਂ ਉਨ੍ਹਾਂ ਦੇ ਬੱਚਿਆਂ ਦੀ ਮਦਦ ਕਰਨਾ ਹੈ। ਕੁਝ ਸੰਸਥਾਵਾਂ ਇੱਕ ਅਲੱਗ ਪ੍ਰੋਗਰਾਨ ਦੇ ਤਹਿਤ ਬੱਚਿਆਂ ਲਈ ਸਲਾਹ ਜਾਂ ਹੋਰ ਵਿਸ਼ੇਸ਼ੀਕ੍ਰਿਤ ਮਦਦ ਪ੍ਰਦਾਨ ਕਰ ਸਕਦੀਆਂ ਹਨ; </w:t>
      </w:r>
      <w:r w:rsidRPr="000A0B77">
        <w:rPr>
          <w:rFonts w:ascii="Raavi" w:eastAsia="Times New Roman" w:hAnsi="Raavi" w:cs="Raavi"/>
          <w:szCs w:val="24"/>
        </w:rPr>
        <w:lastRenderedPageBreak/>
        <w:t>ਜਾਂ ਉਹ ਦੂਜੀਆਂ ਸਥਾਨਕ ਸੇਵਾਵਾਂ ਦੀ ਵੀ ਸਲਾਹ ਦੇ ਸਕਦੀਆਂ ਹਨ। ਤੁਸੀਂ ਕਿਸੇ ਵੀ ਸਮੇਂ ਇਸ ਸਰਵਿਸ ਦੇ ਨਾਲ ਆਪਣੇ ਬੱਚੇ ਦੀਆਂ ਲੋੜਾਂ ਦੀ ਚਰਚਾ ਕਰ ਸਕਦੇ ਹੋ।</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ਮੈਂ ਪੇਰਨਟਿੰਗ ਆਰਡਰਸ ਪ੍ਰੋਗਰਾਮ ਜਾਂ ਪੋਸਟ ਸੈਪਰੇਸ਼ਨ ਕੋਅਪਰੇਟਿਵ ਪੇਰਨਟਿੰਗ ਸੇਵਾ ਦਾ ਇਸਤੇਮਾਲ ਕਦੋਂ ਕਰਾ?</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ਅਦਾਲਤ ਮਾਪਿਆਂ ਨੂੰ ਇਸ ਪ੍ਰੋਗਰਾਮ ਜਾਂ ਸਰਵਿਸ ਤੇ ਜਾਣ ਲਈ ਪ੍ਰੋਤਸਾਹਿਤ ਕਰ ਜਾਂ ਆਦੇਸ਼ ਦੇ ਸਕਦੀ ਹੈ। ਤੁਹਾਨੂੰ ਜਾਂ ਤੁਹਾਡੇ ਬੱਚੇ ਦੇ ਦੂਜੇ ਮਾਂ/</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ਸੰਪਰਕ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ਸੇਵਾ</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ਫੈਮਿਲੀ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ਰਿਲੇਸ਼ਨਸ਼ਿਪ</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ਸੈਂਟਰ</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ਪਰਿਵਾਰਕ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ਸਲਾਹਕਾਰ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ਵੱਖ</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ਹੋਣ</w:t>
      </w:r>
      <w:proofErr w:type="spellEnd"/>
      <w:r w:rsidR="00DF1BE1" w:rsidRPr="000A0B77">
        <w:rPr>
          <w:rFonts w:ascii="Raavi" w:eastAsia="Times New Roman" w:hAnsi="Raavi" w:cs="Raavi"/>
          <w:szCs w:val="24"/>
          <w:cs/>
          <w:lang w:bidi="pa-IN"/>
        </w:rPr>
        <w:t xml:space="preserve"> ਮਗਰੋਂ</w:t>
      </w:r>
      <w:r w:rsidRPr="000A0B77">
        <w:rPr>
          <w:rFonts w:ascii="Raavi" w:eastAsia="Times New Roman" w:hAnsi="Raavi" w:cs="Raavi"/>
          <w:szCs w:val="24"/>
          <w:cs/>
        </w:rPr>
        <w:t xml:space="preserve"> ਤੁਹਾਡੇ ਪਰਿਵਾਰ ਦੀ ਮਦਦ ਕਰ ਰਹੀ ਕੋਈ ਹੋਰ ਸੇਵਾ ਦੁਆਰਾ ਪੇਰਨਟਿੰਗ ਆਰਡਰਸ ਪ੍ਰੋਗਰਾਮ ਜਾਂ ਪੋਸਟ ਸੈਪਰੇਸ਼ਨ ਕੋਅਪਰੇਟਿਵ ਪੇਰਨਟਿੰਗ ਸੇਵਾ ਦਾ ਹਵਾਲਾ ਦਿੱਤਾ ਜਾ ਸਕਦਾ ਹੈ। ਕਈ ਵਾਰ, </w:t>
      </w:r>
      <w:proofErr w:type="spellStart"/>
      <w:r w:rsidRPr="000A0B77">
        <w:rPr>
          <w:rFonts w:ascii="Raavi" w:eastAsia="Times New Roman" w:hAnsi="Raavi" w:cs="Raavi"/>
          <w:szCs w:val="24"/>
        </w:rPr>
        <w:t>ਮਾਂ</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ਆਪਣੇ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ਆਪ</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ਆਰਡਰਸ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ਪੋਸਟ</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ਸੈਪਰੇਸ਼ਨ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ਕੋਅਪਰੇਟਿਵ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ਫੈਸਲਾ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ਕਰਦੇ</w:t>
      </w:r>
      <w:proofErr w:type="spellEnd"/>
      <w:r w:rsidRPr="000A0B77">
        <w:rPr>
          <w:rFonts w:ascii="Raavi" w:eastAsia="Times New Roman" w:hAnsi="Raavi" w:cs="Raavi"/>
          <w:szCs w:val="24"/>
        </w:rPr>
        <w:t xml:space="preserve"> </w:t>
      </w:r>
      <w:r w:rsidRPr="000A0B77">
        <w:rPr>
          <w:rFonts w:ascii="Raavi" w:eastAsia="Times New Roman" w:hAnsi="Raavi" w:cs="Raavi"/>
          <w:szCs w:val="24"/>
          <w:cs/>
        </w:rPr>
        <w:t>ਹਨ।</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 xml:space="preserve">ਇਸ ਵਿੱਚ ਮੇਰੇ ਦੁਆਰਾ ਦੱਸੀਆਂ ਜਾਣ ਵਾਲੀਆਂ ਗੱਲਾਂ ਗੁਪਤ </w:t>
      </w:r>
      <w:r w:rsidR="00DF1BE1" w:rsidRPr="000A0B77">
        <w:rPr>
          <w:rFonts w:ascii="Raavi" w:eastAsia="Times New Roman" w:hAnsi="Raavi" w:cs="Raavi"/>
          <w:szCs w:val="32"/>
          <w:cs/>
          <w:lang w:bidi="pa-IN"/>
        </w:rPr>
        <w:t>ਰਹਿੰਦੀਆਂ</w:t>
      </w:r>
      <w:r w:rsidRPr="000A0B77">
        <w:rPr>
          <w:rFonts w:ascii="Raavi" w:eastAsia="Times New Roman" w:hAnsi="Raavi" w:cs="Raavi"/>
          <w:szCs w:val="32"/>
          <w:cs/>
        </w:rPr>
        <w:t xml:space="preserve"> ਹਨ?</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ਹਾਂ, </w:t>
      </w:r>
      <w:proofErr w:type="spellStart"/>
      <w:r w:rsidRPr="000A0B77">
        <w:rPr>
          <w:rFonts w:ascii="Raavi" w:eastAsia="Times New Roman" w:hAnsi="Raavi" w:cs="Raavi"/>
          <w:szCs w:val="24"/>
        </w:rPr>
        <w:t>ਪਰਿਵਾਰਕ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ਕਨੂੰਨ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ਅਧਿਨਿਯਮ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ਤਹਿਤ</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ਤੁਸੀਂ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ਆਰਡਰਸ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ਪੋਸਟ</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ਸੈਪਰੇਸ਼ਨ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ਕੋਅਪਰੇਟਿਵ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ਸੇਵਾ</w:t>
      </w:r>
      <w:proofErr w:type="spellEnd"/>
      <w:r w:rsidRPr="000A0B77">
        <w:rPr>
          <w:rFonts w:ascii="Raavi" w:eastAsia="Times New Roman" w:hAnsi="Raavi" w:cs="Raavi"/>
          <w:szCs w:val="24"/>
        </w:rPr>
        <w:t xml:space="preserve"> </w:t>
      </w:r>
      <w:r w:rsidR="00DF1BE1" w:rsidRPr="000A0B77">
        <w:rPr>
          <w:rFonts w:ascii="Raavi" w:eastAsia="Times New Roman" w:hAnsi="Raavi" w:cs="Raavi"/>
          <w:szCs w:val="24"/>
          <w:cs/>
          <w:lang w:bidi="pa-IN"/>
        </w:rPr>
        <w:t>ਵਿੱਚ</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ਸਲਾਹਕਾਰ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ਝਗੜਿਆਂ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ਸਮਾਧਾਨ</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ਕਰਤਾ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ਸਾਮ੍ਹਣੇ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ਕਹਿੰਦੇ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ਗੁਪ</w:t>
      </w:r>
      <w:proofErr w:type="spellEnd"/>
      <w:r w:rsidRPr="000A0B77">
        <w:rPr>
          <w:rFonts w:ascii="Raavi" w:eastAsia="Times New Roman" w:hAnsi="Raavi" w:cs="Raavi"/>
          <w:szCs w:val="24"/>
          <w:cs/>
        </w:rPr>
        <w:t>ਤ ਰਹਿੰਦਾ ਹੈ –</w:t>
      </w:r>
      <w:proofErr w:type="spellStart"/>
      <w:r w:rsidRPr="000A0B77">
        <w:rPr>
          <w:rFonts w:ascii="Raavi" w:eastAsia="Times New Roman" w:hAnsi="Raavi" w:cs="Raavi"/>
          <w:szCs w:val="24"/>
        </w:rPr>
        <w:t>ਕੁਝ</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ਸਥਿਤੀਆਂ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ਛੱਡ</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ਜਿਵੇਂ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ਜਿੰਦਗੀ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ਸਿਹਤ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ਗਭੀਰ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ਖਤਰੇ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ਰੋਕਣ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ਅਪਰਾਧ</w:t>
      </w:r>
      <w:proofErr w:type="spellEnd"/>
      <w:r w:rsidRPr="000A0B77">
        <w:rPr>
          <w:rFonts w:ascii="Raavi" w:eastAsia="Times New Roman" w:hAnsi="Raavi" w:cs="Raavi"/>
          <w:szCs w:val="24"/>
        </w:rPr>
        <w:t xml:space="preserve"> </w:t>
      </w:r>
      <w:r w:rsidR="00DF1BE1" w:rsidRPr="000A0B77">
        <w:rPr>
          <w:rFonts w:ascii="Raavi" w:eastAsia="Times New Roman" w:hAnsi="Raavi" w:cs="Raavi"/>
          <w:szCs w:val="24"/>
          <w:cs/>
          <w:lang w:bidi="pa-IN"/>
        </w:rPr>
        <w:t>ਹੋਣ</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ਰੋਕਣ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ਸਲਾਹਕਾਰ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ਪਰਿਵਾਰਕ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ਝਗੜਿਆਂ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ਸਮਾਧਾਨ</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ਕਰਤਾ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ਸ਼ੋਸ਼ਣ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r w:rsidR="00DF1BE1" w:rsidRPr="000A0B77">
        <w:rPr>
          <w:rFonts w:ascii="Raavi" w:eastAsia="Times New Roman" w:hAnsi="Raavi" w:cs="Raavi"/>
          <w:szCs w:val="24"/>
          <w:cs/>
          <w:lang w:bidi="pa-IN"/>
        </w:rPr>
        <w:t>ਦੁਰਵਿਹਾਰ</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ਖਤਰਾ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cs/>
        </w:rPr>
        <w:t xml:space="preserve">, </w:t>
      </w:r>
      <w:proofErr w:type="spellStart"/>
      <w:r w:rsidRPr="000A0B77">
        <w:rPr>
          <w:rFonts w:ascii="Raavi" w:eastAsia="Times New Roman" w:hAnsi="Raavi" w:cs="Raavi"/>
          <w:szCs w:val="24"/>
        </w:rPr>
        <w:t>ਬਾਰੇ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ਅਧਿਕਾਰੀਆਂ</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w:t>
      </w:r>
      <w:proofErr w:type="spellEnd"/>
      <w:r w:rsidRPr="000A0B77">
        <w:rPr>
          <w:rFonts w:ascii="Raavi" w:eastAsia="Times New Roman" w:hAnsi="Raavi" w:cs="Raavi"/>
          <w:szCs w:val="24"/>
          <w:cs/>
        </w:rPr>
        <w:t xml:space="preserve">ਪੋਰਟ ਕਰਨਾ ਲਾਜ਼ਮੀ ਹੁੰਦਾ ਹੈ ਅਤੇ ਇਸਦਾ ਇਸਤੇਮਾਲ ਕੁਝ ਸਥਿਤੀਆਂ ਵਿੱਚ ਸਬੂਤ ਦੇ ਤੌਰ ਤੇ ਕੀਤਾ ਜਾ ਸਕਦਾ ਹੈ। </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ਇਸਦਾ ਕਿੰਨਾ ਖਰਚਾ ਆਵੇਗਾ?</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ਕਈ ਵਾਰ ਤੁਹਾਡੇ ਕੋਲੋਂ ਪੇਰਨਟਿੰਗ ਆਰਡਰਸ ਪ੍ਰੋਗਰਾਮ ਜਾਂ ਪੋਸਟ ਸੈਪਰੇਸ਼ਨ ਕੋਅਪਰੇਟਿਵ ਪੇਰਨਟਿੰਗ ਸੇਵਾ ਤੇ ਜਾਣ ਲਈ ਫੀਸ ਵਸੂਲੀ ਜਾਵੇਗੀ। ਤੁਹਾਡੀ ਭੁਗਤਾਨ-</w:t>
      </w:r>
      <w:proofErr w:type="spellStart"/>
      <w:r w:rsidRPr="000A0B77">
        <w:rPr>
          <w:rFonts w:ascii="Raavi" w:eastAsia="Times New Roman" w:hAnsi="Raavi" w:cs="Raavi"/>
          <w:szCs w:val="24"/>
        </w:rPr>
        <w:t>ਯੋਗ</w:t>
      </w:r>
      <w:proofErr w:type="spellEnd"/>
      <w:r w:rsidR="00DF1BE1" w:rsidRPr="000A0B77">
        <w:rPr>
          <w:rFonts w:ascii="Raavi" w:eastAsia="Times New Roman" w:hAnsi="Raavi" w:cs="Raavi"/>
          <w:szCs w:val="24"/>
          <w:cs/>
          <w:lang w:bidi="pa-IN"/>
        </w:rPr>
        <w:t xml:space="preserve"> ਰਕਮ</w:t>
      </w:r>
      <w:r w:rsidRPr="000A0B77">
        <w:rPr>
          <w:rFonts w:ascii="Raavi" w:eastAsia="Times New Roman" w:hAnsi="Raavi" w:cs="Raavi"/>
          <w:szCs w:val="24"/>
        </w:rPr>
        <w:t xml:space="preserve"> </w:t>
      </w:r>
      <w:r w:rsidR="00DF1BE1" w:rsidRPr="000A0B77">
        <w:rPr>
          <w:rFonts w:ascii="Raavi" w:eastAsia="Times New Roman" w:hAnsi="Raavi" w:cs="Raavi"/>
          <w:szCs w:val="24"/>
          <w:cs/>
          <w:lang w:bidi="pa-IN"/>
        </w:rPr>
        <w:t>ਤੁਹਾਡੇ</w:t>
      </w:r>
      <w:r w:rsidRPr="000A0B77">
        <w:rPr>
          <w:rFonts w:ascii="Raavi" w:eastAsia="Times New Roman" w:hAnsi="Raavi" w:cs="Raavi"/>
          <w:szCs w:val="24"/>
          <w:cs/>
        </w:rPr>
        <w:t xml:space="preserve"> ਆਰਥਿਕ ਹਲਾਤਾਂ ਉੱਤੇ ਨਿਰਭਰ ਕਰੇਗੀ। ਜੇ ਤੁਹਾਡੀ ਆਮਦਨੀ ਘੱਟ ਹੈ ਜਾਂ </w:t>
      </w:r>
      <w:r w:rsidR="00DF1BE1" w:rsidRPr="000A0B77">
        <w:rPr>
          <w:rFonts w:ascii="Raavi" w:eastAsia="Times New Roman" w:hAnsi="Raavi" w:cs="Raavi"/>
          <w:szCs w:val="24"/>
          <w:cs/>
          <w:lang w:bidi="pa-IN"/>
        </w:rPr>
        <w:t xml:space="preserve">ਤੁਸੀਂ </w:t>
      </w:r>
      <w:r w:rsidRPr="000A0B77">
        <w:rPr>
          <w:rFonts w:ascii="Raavi" w:eastAsia="Times New Roman" w:hAnsi="Raavi" w:cs="Raavi"/>
          <w:szCs w:val="24"/>
          <w:cs/>
        </w:rPr>
        <w:t xml:space="preserve">ਆਰਥਿਕ ਸਮੱਸਿਆਵਾਂ ਤੋਂ ਜੂਝ ਰਹੇ ਹੋ, </w:t>
      </w:r>
      <w:r w:rsidRPr="000A0B77">
        <w:rPr>
          <w:rFonts w:ascii="Raavi" w:eastAsia="Times New Roman" w:hAnsi="Raavi" w:cs="Raavi"/>
          <w:szCs w:val="24"/>
        </w:rPr>
        <w:t>ਤਾਂ ਸਰਵਿਸ ਨੂੰ ਦੱਸੋ ਕਿਉਂਕਿ ਇਸਨੇ ਇਹ ਯਕੀਨੀ ਬਣਾਉਣ ਲਈ ਇੰਤਜਾਮ ਕੀਤੇ ਹੋਏ ਹਨ ਕਿ ਤੁਸੀਂ ਅਜੇ ਵੀ ਪ੍ਰੋਗਰਾਮ ਵਿੱਚ ਆ ਸਕਦੇ ਹੋ।</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ਅਦਾਲਤ ਜਾਣਾ</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ਜੇ ਤੁਸੀਂ ਆਪਣੇ ਬੱਚੇ ਬਾਰੇ ਫੈਸਲਾ ਲੈਣ ਲਈ ਅਦਾਲਤ ਜਾਣ ਦਾ ਨਿਰਣਾ ਕਰਦੇ ਹੋ,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ਅਦਾਲਤ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w:t>
      </w:r>
      <w:proofErr w:type="spellEnd"/>
      <w:r w:rsidRPr="000A0B77">
        <w:rPr>
          <w:rFonts w:ascii="Raavi" w:eastAsia="Times New Roman" w:hAnsi="Raavi" w:cs="Raavi"/>
          <w:szCs w:val="24"/>
          <w:cs/>
        </w:rPr>
        <w:t>/</w:t>
      </w:r>
      <w:proofErr w:type="spellStart"/>
      <w:r w:rsidRPr="000A0B77">
        <w:rPr>
          <w:rFonts w:ascii="Raavi" w:eastAsia="Times New Roman" w:hAnsi="Raavi" w:cs="Raavi"/>
          <w:szCs w:val="24"/>
        </w:rPr>
        <w:t>ਪਿਓ</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ਪੋਸਟ</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ਸੈਪਰੇਸ਼ਨ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ਭਾਗ</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ਸਿਫਾਰਿਸ਼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ਆਦੇਸ਼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ਅਦਾਲਤ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ਆਦੇਸ਼</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ਅਦਾਲਤ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ਕਾਰਵਾਈ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ਦੌਰਾਨ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ਇਨ੍ਹਾਂ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lastRenderedPageBreak/>
        <w:t>ਜਾਓ</w:t>
      </w:r>
      <w:proofErr w:type="spellEnd"/>
      <w:r w:rsidRPr="000A0B77">
        <w:rPr>
          <w:rFonts w:ascii="Raavi" w:eastAsia="Times New Roman" w:hAnsi="Raavi" w:cs="Raavi"/>
          <w:szCs w:val="24"/>
        </w:rPr>
        <w:t xml:space="preserve">। </w:t>
      </w:r>
      <w:r w:rsidR="00117D9D" w:rsidRPr="000A0B77">
        <w:rPr>
          <w:rFonts w:ascii="Raavi" w:eastAsia="Times New Roman" w:hAnsi="Raavi" w:cs="Raavi"/>
          <w:szCs w:val="24"/>
          <w:cs/>
          <w:lang w:bidi="pa-IN"/>
        </w:rPr>
        <w:t>ਅਦਾ</w:t>
      </w:r>
      <w:r w:rsidRPr="000A0B77">
        <w:rPr>
          <w:rFonts w:ascii="Raavi" w:eastAsia="Times New Roman" w:hAnsi="Raavi" w:cs="Raavi"/>
          <w:szCs w:val="24"/>
          <w:cs/>
        </w:rPr>
        <w:t>ਲਤ ਤੁਹਾਨੂੰ ਜਾਂ ਦੂਜੇ ਮਾਂ/</w:t>
      </w:r>
      <w:r w:rsidRPr="000A0B77">
        <w:rPr>
          <w:rFonts w:ascii="Raavi" w:eastAsia="Times New Roman" w:hAnsi="Raavi" w:cs="Raavi"/>
          <w:szCs w:val="24"/>
        </w:rPr>
        <w:t>ਪਿਓ ਨੂੰ ਨਿਗਰਾਨੀ</w:t>
      </w:r>
      <w:r w:rsidRPr="000A0B77">
        <w:rPr>
          <w:rFonts w:ascii="Raavi" w:eastAsia="Times New Roman" w:hAnsi="Raavi" w:cs="Raavi"/>
          <w:szCs w:val="24"/>
          <w:cs/>
        </w:rPr>
        <w:t>-</w:t>
      </w:r>
      <w:r w:rsidRPr="000A0B77">
        <w:rPr>
          <w:rFonts w:ascii="Raavi" w:eastAsia="Times New Roman" w:hAnsi="Raavi" w:cs="Raavi"/>
          <w:szCs w:val="24"/>
        </w:rPr>
        <w:t>ਹੇਠ ਅਦਲਾ</w:t>
      </w:r>
      <w:r w:rsidRPr="000A0B77">
        <w:rPr>
          <w:rFonts w:ascii="Raavi" w:eastAsia="Times New Roman" w:hAnsi="Raavi" w:cs="Raavi"/>
          <w:szCs w:val="24"/>
          <w:cs/>
        </w:rPr>
        <w:t>-</w:t>
      </w:r>
      <w:r w:rsidRPr="000A0B77">
        <w:rPr>
          <w:rFonts w:ascii="Raavi" w:eastAsia="Times New Roman" w:hAnsi="Raavi" w:cs="Raavi"/>
          <w:szCs w:val="24"/>
        </w:rPr>
        <w:t xml:space="preserve">ਬਦਲੀਆਂ ਵਿੱਚ ਭਾਗ ਲੈਣ ਦਾ ਜਾਂ ਬਾਲ ਸੰਪਰਕ ਸੇਵਾ ਵਿਖੇ ਸੰਪਰਕ ਮੁਲਾਕਾਤਾਂ ਵਿੱਚ ਭਾਗ ਲੈਣ ਦਾ ਆਦੇਸ਼ ਦੇ ਸਕਦੀ ਹੈ। </w:t>
      </w:r>
    </w:p>
    <w:p w:rsidR="00B90797" w:rsidRPr="000A0B77" w:rsidRDefault="00B90797" w:rsidP="00B90797">
      <w:pPr>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ਜੇ ਤੁਸੀਂ ਜਾਂ </w:t>
      </w:r>
      <w:r w:rsidR="00117D9D" w:rsidRPr="000A0B77">
        <w:rPr>
          <w:rFonts w:ascii="Raavi" w:eastAsia="Times New Roman" w:hAnsi="Raavi" w:cs="Raavi"/>
          <w:szCs w:val="24"/>
          <w:cs/>
          <w:lang w:bidi="pa-IN"/>
        </w:rPr>
        <w:t xml:space="preserve">ਦੂਜੇ </w:t>
      </w:r>
      <w:proofErr w:type="spellStart"/>
      <w:r w:rsidR="00117D9D" w:rsidRPr="000A0B77">
        <w:rPr>
          <w:rFonts w:ascii="Raavi" w:eastAsia="Times New Roman" w:hAnsi="Raavi" w:cs="Raavi"/>
          <w:szCs w:val="24"/>
        </w:rPr>
        <w:t>ਮਾਂ</w:t>
      </w:r>
      <w:proofErr w:type="spellEnd"/>
      <w:r w:rsidR="00117D9D" w:rsidRPr="000A0B77">
        <w:rPr>
          <w:rFonts w:ascii="Raavi" w:eastAsia="Times New Roman" w:hAnsi="Raavi" w:cs="Raavi"/>
          <w:szCs w:val="24"/>
          <w:cs/>
        </w:rPr>
        <w:t>/</w:t>
      </w:r>
      <w:proofErr w:type="spellStart"/>
      <w:r w:rsidR="00117D9D" w:rsidRPr="000A0B77">
        <w:rPr>
          <w:rFonts w:ascii="Raavi" w:eastAsia="Times New Roman" w:hAnsi="Raavi" w:cs="Raavi"/>
          <w:szCs w:val="24"/>
        </w:rPr>
        <w:t>ਪਿਓ</w:t>
      </w:r>
      <w:proofErr w:type="spellEnd"/>
      <w:r w:rsidRPr="000A0B77">
        <w:rPr>
          <w:rFonts w:ascii="Raavi" w:eastAsia="Times New Roman" w:hAnsi="Raavi" w:cs="Raavi"/>
          <w:szCs w:val="24"/>
          <w:cs/>
        </w:rPr>
        <w:t xml:space="preserve"> ਨੇ ਪੇਰਨਟਿੰਗ ਆਦੇਸ਼ ਦੀ ਪਾਲਣਾ ਨਹੀਂ ਕੀਤੀ ਹੈ,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ਅਦਾਲਤ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ਤੁਹਾਨੂੰ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ਪੋਸਟ</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ਸੈਪਰੇਸ਼ਨ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ਪੇਰਨਟਿੰਗ</w:t>
      </w:r>
      <w:proofErr w:type="spellEnd"/>
      <w:r w:rsidR="00117D9D" w:rsidRPr="000A0B77">
        <w:rPr>
          <w:rFonts w:ascii="Raavi" w:eastAsia="Times New Roman" w:hAnsi="Raavi" w:cs="Raavi"/>
          <w:szCs w:val="24"/>
          <w:cs/>
          <w:lang w:bidi="pa-IN"/>
        </w:rPr>
        <w:t xml:space="preserve"> </w:t>
      </w:r>
      <w:proofErr w:type="spellStart"/>
      <w:r w:rsidR="00117D9D" w:rsidRPr="000A0B77">
        <w:rPr>
          <w:rFonts w:ascii="Raavi" w:eastAsia="Times New Roman" w:hAnsi="Raavi" w:cs="Raavi"/>
          <w:szCs w:val="24"/>
        </w:rPr>
        <w:t>ਪ੍ਰੋਗਰਾਮ</w:t>
      </w:r>
      <w:proofErr w:type="spellEnd"/>
      <w:r w:rsidRPr="000A0B77">
        <w:rPr>
          <w:rFonts w:ascii="Raavi" w:eastAsia="Times New Roman" w:hAnsi="Raavi" w:cs="Raavi"/>
          <w:szCs w:val="24"/>
          <w:cs/>
        </w:rPr>
        <w:t xml:space="preserve"> ਤੇ ਜਾਣ ਦਾ ਹੋਰ ਆਦੇਸ਼ ਦੇ ਸਕਦੀ ਹੈ। ਅਦਾਲਤ ਇਸ ਆਦੇਸ਼ ਦੀ ਪਾਲਣਾ ਨਾ ਕਰਨ ਵਾਲੇ ਵਿਅਕਤੀ ਨੂੰ </w:t>
      </w:r>
      <w:r w:rsidR="00117D9D" w:rsidRPr="000A0B77">
        <w:rPr>
          <w:rFonts w:ascii="Raavi" w:eastAsia="Times New Roman" w:hAnsi="Raavi" w:cs="Raavi"/>
          <w:szCs w:val="24"/>
          <w:cs/>
          <w:lang w:bidi="pa-IN"/>
        </w:rPr>
        <w:t xml:space="preserve">ਇਹ </w:t>
      </w:r>
      <w:r w:rsidRPr="000A0B77">
        <w:rPr>
          <w:rFonts w:ascii="Raavi" w:eastAsia="Times New Roman" w:hAnsi="Raavi" w:cs="Raavi"/>
          <w:szCs w:val="24"/>
          <w:cs/>
        </w:rPr>
        <w:t xml:space="preserve">ਆਦੇਸ਼ ਦੇ ਸਕਦੀ ਹੈ ਕਿ ਉਹ ਦੂਜੀ ਪਾਰਟੀ </w:t>
      </w:r>
      <w:r w:rsidR="00117D9D" w:rsidRPr="000A0B77">
        <w:rPr>
          <w:rFonts w:ascii="Raavi" w:eastAsia="Times New Roman" w:hAnsi="Raavi" w:cs="Raavi"/>
          <w:szCs w:val="24"/>
          <w:cs/>
          <w:lang w:bidi="pa-IN"/>
        </w:rPr>
        <w:t>ਦੇ</w:t>
      </w:r>
      <w:r w:rsidRPr="000A0B77">
        <w:rPr>
          <w:rFonts w:ascii="Raavi" w:eastAsia="Times New Roman" w:hAnsi="Raavi" w:cs="Raavi"/>
          <w:szCs w:val="24"/>
          <w:cs/>
        </w:rPr>
        <w:t xml:space="preserve"> ਕਾਰਵਾਈਆਂ ਸਬੰਧੀ ਕਨੂੰਨੇ ਖਰਚੇ ਦਾ ਭੁਗਤਾਨ ਕ</w:t>
      </w:r>
      <w:r w:rsidR="00117D9D" w:rsidRPr="000A0B77">
        <w:rPr>
          <w:rFonts w:ascii="Raavi" w:eastAsia="Times New Roman" w:hAnsi="Raavi" w:cs="Raavi"/>
          <w:szCs w:val="24"/>
          <w:cs/>
          <w:lang w:bidi="pa-IN"/>
        </w:rPr>
        <w:t>ਰੇ</w:t>
      </w:r>
      <w:r w:rsidRPr="000A0B77">
        <w:rPr>
          <w:rFonts w:ascii="Raavi" w:eastAsia="Times New Roman" w:hAnsi="Raavi" w:cs="Raavi"/>
          <w:szCs w:val="24"/>
          <w:cs/>
        </w:rPr>
        <w:t xml:space="preserve">। </w:t>
      </w:r>
    </w:p>
    <w:p w:rsidR="00B90797" w:rsidRPr="000A0B77" w:rsidRDefault="00B90797" w:rsidP="000F2D03">
      <w:pPr>
        <w:pStyle w:val="Heading1"/>
        <w:keepNext/>
        <w:keepLines/>
        <w:rPr>
          <w:rFonts w:ascii="Raavi" w:eastAsia="Times New Roman" w:hAnsi="Raavi" w:cs="Raavi"/>
          <w:szCs w:val="32"/>
          <w:cs/>
          <w:lang w:eastAsia="en-AU"/>
        </w:rPr>
      </w:pPr>
      <w:r w:rsidRPr="000A0B77">
        <w:rPr>
          <w:rFonts w:ascii="Raavi" w:eastAsia="Times New Roman" w:hAnsi="Raavi" w:cs="Raavi"/>
          <w:szCs w:val="32"/>
          <w:cs/>
        </w:rPr>
        <w:t>ਮੈਂ ਪੇਰਨਟਿੰਗ ਆਰਡਰਸ ਪ੍ਰੋਗਰਾਮ ਜਾਂ ਪੋਸਟ ਸੈਪਰੇਸ਼ਨ ਕੋਅਪਰੇਟਿਵ ਪੇਰਨਟਿੰਗ ਸੇਵਾ ਦਾ ਪਤਾ ਕਿਵੇਂ ਲਗਾਵਾਂ?</w:t>
      </w:r>
    </w:p>
    <w:p w:rsidR="00B90797" w:rsidRPr="000A0B77" w:rsidRDefault="00B90797" w:rsidP="00B90797">
      <w:pPr>
        <w:autoSpaceDE w:val="0"/>
        <w:autoSpaceDN w:val="0"/>
        <w:adjustRightInd w:val="0"/>
        <w:spacing w:before="100" w:beforeAutospacing="1" w:after="100" w:afterAutospacing="1" w:line="240" w:lineRule="auto"/>
        <w:rPr>
          <w:rFonts w:ascii="Raavi" w:eastAsia="Times New Roman" w:hAnsi="Raavi" w:cs="Raavi"/>
          <w:szCs w:val="24"/>
          <w:cs/>
          <w:lang w:eastAsia="en-AU"/>
        </w:rPr>
      </w:pPr>
      <w:r w:rsidRPr="000A0B77">
        <w:rPr>
          <w:rFonts w:ascii="Raavi" w:eastAsia="Times New Roman" w:hAnsi="Raavi" w:cs="Raavi"/>
          <w:szCs w:val="24"/>
          <w:cs/>
        </w:rPr>
        <w:t xml:space="preserve">ਤੁਸੀਂ ਫੈਮਿਲੀ ਰਿਲੇਸ਼ਨਸ਼ਿਪ ਐਡਵਾਈਸ ਲਾਈਨ ਨੂੰ </w:t>
      </w:r>
      <w:r w:rsidRPr="000A0B77">
        <w:rPr>
          <w:rFonts w:ascii="Raavi" w:eastAsia="Times New Roman" w:hAnsi="Raavi" w:cs="Raavi"/>
          <w:b/>
          <w:bCs/>
          <w:szCs w:val="24"/>
        </w:rPr>
        <w:t>1800 050 321</w:t>
      </w:r>
      <w:r w:rsidRPr="000A0B77">
        <w:rPr>
          <w:rFonts w:ascii="Raavi" w:eastAsia="Times New Roman" w:hAnsi="Raavi" w:cs="Raavi"/>
          <w:szCs w:val="24"/>
          <w:cs/>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b/>
          <w:bCs/>
          <w:szCs w:val="24"/>
        </w:rPr>
        <w:t>ਸੋਮਵਾਰ</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ਤੋਂ</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ਸ਼ੁੱਕਰਵਾਰ</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ਸਵੇਰੇ</w:t>
      </w:r>
      <w:proofErr w:type="spellEnd"/>
      <w:r w:rsidRPr="000A0B77">
        <w:rPr>
          <w:rFonts w:ascii="Raavi" w:eastAsia="Times New Roman" w:hAnsi="Raavi" w:cs="Raavi"/>
          <w:b/>
          <w:bCs/>
          <w:szCs w:val="24"/>
        </w:rPr>
        <w:t xml:space="preserve"> 8 </w:t>
      </w:r>
      <w:proofErr w:type="spellStart"/>
      <w:r w:rsidRPr="000A0B77">
        <w:rPr>
          <w:rFonts w:ascii="Raavi" w:eastAsia="Times New Roman" w:hAnsi="Raavi" w:cs="Raavi"/>
          <w:b/>
          <w:bCs/>
          <w:szCs w:val="24"/>
        </w:rPr>
        <w:t>ਵਜੇ</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ਤੋਂ</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ਸ਼ਾਮ</w:t>
      </w:r>
      <w:proofErr w:type="spellEnd"/>
      <w:r w:rsidRPr="000A0B77">
        <w:rPr>
          <w:rFonts w:ascii="Raavi" w:eastAsia="Times New Roman" w:hAnsi="Raavi" w:cs="Raavi"/>
          <w:b/>
          <w:bCs/>
          <w:szCs w:val="24"/>
        </w:rPr>
        <w:t xml:space="preserve"> 8 </w:t>
      </w:r>
      <w:proofErr w:type="spellStart"/>
      <w:r w:rsidRPr="000A0B77">
        <w:rPr>
          <w:rFonts w:ascii="Raavi" w:eastAsia="Times New Roman" w:hAnsi="Raavi" w:cs="Raavi"/>
          <w:b/>
          <w:bCs/>
          <w:szCs w:val="24"/>
        </w:rPr>
        <w:t>ਵਜੇ</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ਤਕ</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ਅਤੇ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b/>
          <w:bCs/>
          <w:szCs w:val="24"/>
        </w:rPr>
        <w:t>ਸ਼ਨੀਵਾਰ</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ਸਵੇਰੇ</w:t>
      </w:r>
      <w:proofErr w:type="spellEnd"/>
      <w:r w:rsidRPr="000A0B77">
        <w:rPr>
          <w:rFonts w:ascii="Raavi" w:eastAsia="Times New Roman" w:hAnsi="Raavi" w:cs="Raavi"/>
          <w:b/>
          <w:bCs/>
          <w:szCs w:val="24"/>
        </w:rPr>
        <w:t xml:space="preserve"> 10 </w:t>
      </w:r>
      <w:proofErr w:type="spellStart"/>
      <w:r w:rsidRPr="000A0B77">
        <w:rPr>
          <w:rFonts w:ascii="Raavi" w:eastAsia="Times New Roman" w:hAnsi="Raavi" w:cs="Raavi"/>
          <w:b/>
          <w:bCs/>
          <w:szCs w:val="24"/>
        </w:rPr>
        <w:t>ਵਜੇ</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ਤੋਂ</w:t>
      </w:r>
      <w:proofErr w:type="spellEnd"/>
      <w:r w:rsidRPr="000A0B77">
        <w:rPr>
          <w:rFonts w:ascii="Raavi" w:eastAsia="Times New Roman" w:hAnsi="Raavi" w:cs="Raavi"/>
          <w:b/>
          <w:bCs/>
          <w:szCs w:val="24"/>
        </w:rPr>
        <w:t xml:space="preserve"> </w:t>
      </w:r>
      <w:proofErr w:type="spellStart"/>
      <w:r w:rsidRPr="000A0B77">
        <w:rPr>
          <w:rFonts w:ascii="Raavi" w:eastAsia="Times New Roman" w:hAnsi="Raavi" w:cs="Raavi"/>
          <w:b/>
          <w:bCs/>
          <w:szCs w:val="24"/>
        </w:rPr>
        <w:t>ਸ਼ਾਮ</w:t>
      </w:r>
      <w:proofErr w:type="spellEnd"/>
      <w:r w:rsidRPr="000A0B77">
        <w:rPr>
          <w:rFonts w:ascii="Raavi" w:eastAsia="Times New Roman" w:hAnsi="Raavi" w:cs="Raavi"/>
          <w:b/>
          <w:bCs/>
          <w:szCs w:val="24"/>
        </w:rPr>
        <w:t xml:space="preserve"> 4 </w:t>
      </w:r>
      <w:proofErr w:type="spellStart"/>
      <w:r w:rsidRPr="000A0B77">
        <w:rPr>
          <w:rFonts w:ascii="Raavi" w:eastAsia="Times New Roman" w:hAnsi="Raavi" w:cs="Raavi"/>
          <w:b/>
          <w:bCs/>
          <w:szCs w:val="24"/>
        </w:rPr>
        <w:t>ਵਜੇ</w:t>
      </w:r>
      <w:proofErr w:type="spellEnd"/>
      <w:r w:rsidR="00117D9D" w:rsidRPr="000A0B77">
        <w:rPr>
          <w:rFonts w:ascii="Raavi" w:eastAsia="Times New Roman" w:hAnsi="Raavi" w:cs="Raavi"/>
          <w:b/>
          <w:bCs/>
          <w:szCs w:val="24"/>
          <w:cs/>
          <w:lang w:bidi="pa-IN"/>
        </w:rPr>
        <w:t xml:space="preserve"> ਤਕ</w:t>
      </w:r>
      <w:r w:rsidRPr="000A0B77">
        <w:rPr>
          <w:rFonts w:ascii="Raavi" w:eastAsia="Times New Roman" w:hAnsi="Raavi" w:cs="Raavi"/>
          <w:szCs w:val="24"/>
        </w:rPr>
        <w:t xml:space="preserve"> </w:t>
      </w:r>
      <w:r w:rsidR="00117D9D" w:rsidRPr="000A0B77">
        <w:rPr>
          <w:rFonts w:ascii="Raavi" w:eastAsia="Times New Roman" w:hAnsi="Raavi" w:cs="Raavi"/>
          <w:szCs w:val="24"/>
          <w:cs/>
        </w:rPr>
        <w:t>(</w:t>
      </w:r>
      <w:proofErr w:type="spellStart"/>
      <w:r w:rsidR="00117D9D" w:rsidRPr="000A0B77">
        <w:rPr>
          <w:rFonts w:ascii="Raavi" w:eastAsia="Times New Roman" w:hAnsi="Raavi" w:cs="Raavi"/>
          <w:szCs w:val="24"/>
        </w:rPr>
        <w:t>ਨੈਸ਼ਨਲ</w:t>
      </w:r>
      <w:proofErr w:type="spellEnd"/>
      <w:r w:rsidR="00117D9D" w:rsidRPr="000A0B77">
        <w:rPr>
          <w:rFonts w:ascii="Raavi" w:eastAsia="Times New Roman" w:hAnsi="Raavi" w:cs="Raavi"/>
          <w:szCs w:val="24"/>
        </w:rPr>
        <w:t xml:space="preserve"> </w:t>
      </w:r>
      <w:proofErr w:type="spellStart"/>
      <w:r w:rsidR="00117D9D" w:rsidRPr="000A0B77">
        <w:rPr>
          <w:rFonts w:ascii="Raavi" w:eastAsia="Times New Roman" w:hAnsi="Raavi" w:cs="Raavi"/>
          <w:szCs w:val="24"/>
        </w:rPr>
        <w:t>ਪਬਲਿਕ</w:t>
      </w:r>
      <w:proofErr w:type="spellEnd"/>
      <w:r w:rsidR="00117D9D" w:rsidRPr="000A0B77">
        <w:rPr>
          <w:rFonts w:ascii="Raavi" w:eastAsia="Times New Roman" w:hAnsi="Raavi" w:cs="Raavi"/>
          <w:szCs w:val="24"/>
        </w:rPr>
        <w:t xml:space="preserve"> </w:t>
      </w:r>
      <w:proofErr w:type="spellStart"/>
      <w:r w:rsidR="00117D9D" w:rsidRPr="000A0B77">
        <w:rPr>
          <w:rFonts w:ascii="Raavi" w:eastAsia="Times New Roman" w:hAnsi="Raavi" w:cs="Raavi"/>
          <w:szCs w:val="24"/>
        </w:rPr>
        <w:t>ਛੁੱਟੀਆਂ</w:t>
      </w:r>
      <w:proofErr w:type="spellEnd"/>
      <w:r w:rsidR="00117D9D" w:rsidRPr="000A0B77">
        <w:rPr>
          <w:rFonts w:ascii="Raavi" w:eastAsia="Times New Roman" w:hAnsi="Raavi" w:cs="Raavi"/>
          <w:szCs w:val="24"/>
        </w:rPr>
        <w:t xml:space="preserve"> </w:t>
      </w:r>
      <w:proofErr w:type="spellStart"/>
      <w:r w:rsidR="00117D9D" w:rsidRPr="000A0B77">
        <w:rPr>
          <w:rFonts w:ascii="Raavi" w:eastAsia="Times New Roman" w:hAnsi="Raavi" w:cs="Raavi"/>
          <w:szCs w:val="24"/>
        </w:rPr>
        <w:t>ਨੂੰ</w:t>
      </w:r>
      <w:proofErr w:type="spellEnd"/>
      <w:r w:rsidR="00117D9D" w:rsidRPr="000A0B77">
        <w:rPr>
          <w:rFonts w:ascii="Raavi" w:eastAsia="Times New Roman" w:hAnsi="Raavi" w:cs="Raavi"/>
          <w:szCs w:val="24"/>
        </w:rPr>
        <w:t xml:space="preserve"> </w:t>
      </w:r>
      <w:proofErr w:type="spellStart"/>
      <w:r w:rsidR="00117D9D" w:rsidRPr="000A0B77">
        <w:rPr>
          <w:rFonts w:ascii="Raavi" w:eastAsia="Times New Roman" w:hAnsi="Raavi" w:cs="Raavi"/>
          <w:szCs w:val="24"/>
        </w:rPr>
        <w:t>ਛੱਡ</w:t>
      </w:r>
      <w:proofErr w:type="spellEnd"/>
      <w:r w:rsidR="00117D9D" w:rsidRPr="000A0B77">
        <w:rPr>
          <w:rFonts w:ascii="Raavi" w:eastAsia="Times New Roman" w:hAnsi="Raavi" w:cs="Raavi"/>
          <w:szCs w:val="24"/>
        </w:rPr>
        <w:t xml:space="preserve"> </w:t>
      </w:r>
      <w:proofErr w:type="spellStart"/>
      <w:r w:rsidR="00117D9D" w:rsidRPr="000A0B77">
        <w:rPr>
          <w:rFonts w:ascii="Raavi" w:eastAsia="Times New Roman" w:hAnsi="Raavi" w:cs="Raavi"/>
          <w:szCs w:val="24"/>
        </w:rPr>
        <w:t>ਕੇ</w:t>
      </w:r>
      <w:proofErr w:type="spellEnd"/>
      <w:r w:rsidR="00117D9D" w:rsidRPr="000A0B77">
        <w:rPr>
          <w:rFonts w:ascii="Raavi" w:eastAsia="Times New Roman" w:hAnsi="Raavi" w:cs="Raavi"/>
          <w:szCs w:val="24"/>
          <w:cs/>
        </w:rPr>
        <w:t xml:space="preserve">) </w:t>
      </w:r>
      <w:proofErr w:type="spellStart"/>
      <w:r w:rsidRPr="000A0B77">
        <w:rPr>
          <w:rFonts w:ascii="Raavi" w:eastAsia="Times New Roman" w:hAnsi="Raavi" w:cs="Raavi"/>
          <w:szCs w:val="24"/>
        </w:rPr>
        <w:t>ਕਾਲ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ਉਹ</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ਤੁਹਾਡੇ</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ਨੇੜਲੇ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ਪ੍ਰੋਗਰਾਮ</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ਸਰਵਿਸ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ਲੱਭਣ</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ਵਿੱਚ</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ਮਦਦ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00117D9D" w:rsidRPr="000A0B77">
        <w:rPr>
          <w:rFonts w:ascii="Raavi" w:eastAsia="Times New Roman" w:hAnsi="Raavi" w:cs="Raavi"/>
          <w:szCs w:val="24"/>
          <w:cs/>
          <w:lang w:bidi="pa-IN"/>
        </w:rPr>
        <w:t xml:space="preserve"> ਹਨ</w:t>
      </w:r>
      <w:r w:rsidRPr="000A0B77">
        <w:rPr>
          <w:rFonts w:ascii="Raavi" w:eastAsia="Times New Roman" w:hAnsi="Raavi" w:cs="Raavi"/>
          <w:szCs w:val="24"/>
          <w:cs/>
        </w:rPr>
        <w:t xml:space="preserve"> ਜਾਂ ਤੁਹਾਡੇ ਨੇੜੇ ਕਿਸੇ ਹੋਰ ਢੁਕਵੀਂ ਸੇਵਾ ਦਾ ਸੁਝਾਅ ਦੇ ਸਕਦੇ ਹਨ।</w:t>
      </w:r>
    </w:p>
    <w:p w:rsidR="00B90797" w:rsidRPr="000A0B77" w:rsidRDefault="00B90797" w:rsidP="00B90797">
      <w:pPr>
        <w:autoSpaceDE w:val="0"/>
        <w:autoSpaceDN w:val="0"/>
        <w:adjustRightInd w:val="0"/>
        <w:spacing w:after="0" w:line="240" w:lineRule="auto"/>
        <w:rPr>
          <w:rFonts w:ascii="Raavi" w:eastAsia="Times New Roman" w:hAnsi="Raavi" w:cs="Raavi"/>
          <w:szCs w:val="24"/>
          <w:cs/>
          <w:lang w:eastAsia="en-AU"/>
        </w:rPr>
      </w:pPr>
      <w:r w:rsidRPr="000A0B77">
        <w:rPr>
          <w:rFonts w:ascii="Raavi" w:eastAsia="Times New Roman" w:hAnsi="Raavi" w:cs="Raavi"/>
          <w:szCs w:val="24"/>
          <w:cs/>
        </w:rPr>
        <w:t>ਪਰਿਵਾਰ-</w:t>
      </w:r>
      <w:r w:rsidR="00117D9D" w:rsidRPr="000A0B77">
        <w:rPr>
          <w:rFonts w:ascii="Raavi" w:eastAsia="Times New Roman" w:hAnsi="Raavi" w:cs="Raavi"/>
          <w:szCs w:val="24"/>
          <w:cs/>
          <w:lang w:bidi="pa-IN"/>
        </w:rPr>
        <w:t>ਸੰ</w:t>
      </w:r>
      <w:proofErr w:type="spellStart"/>
      <w:r w:rsidRPr="000A0B77">
        <w:rPr>
          <w:rFonts w:ascii="Raavi" w:eastAsia="Times New Roman" w:hAnsi="Raavi" w:cs="Raavi"/>
          <w:szCs w:val="24"/>
        </w:rPr>
        <w:t>ਬੰਧੀ</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ਹੋਰਨਾਂ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ਸੇਵਾਵਾਂ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ਬਾਰੇ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ਜਾਣਕਾਰੀ</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ਪ੍ਰਾਪਤ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ਕਰਨ</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ਲਈ</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ਤੁਸੀਂ</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ਫੈਮਿਲੀ</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ਰਿਲੇਸ਼ਨਸ਼ਿਪ</w:t>
      </w:r>
      <w:proofErr w:type="spellEnd"/>
      <w:r w:rsidR="00117D9D" w:rsidRPr="000A0B77">
        <w:rPr>
          <w:rFonts w:ascii="Raavi" w:eastAsia="Times New Roman" w:hAnsi="Raavi" w:cs="Raavi"/>
          <w:szCs w:val="24"/>
          <w:cs/>
          <w:lang w:bidi="pa-IN"/>
        </w:rPr>
        <w:t>ਸ</w:t>
      </w:r>
      <w:r w:rsidRPr="000A0B77">
        <w:rPr>
          <w:rFonts w:ascii="Raavi" w:eastAsia="Times New Roman" w:hAnsi="Raavi" w:cs="Raavi"/>
          <w:szCs w:val="24"/>
        </w:rPr>
        <w:t xml:space="preserve"> </w:t>
      </w:r>
      <w:proofErr w:type="spellStart"/>
      <w:r w:rsidRPr="000A0B77">
        <w:rPr>
          <w:rFonts w:ascii="Raavi" w:eastAsia="Times New Roman" w:hAnsi="Raavi" w:cs="Raavi"/>
          <w:szCs w:val="24"/>
        </w:rPr>
        <w:t>ਆਨਲਾਈਨ</w:t>
      </w:r>
      <w:proofErr w:type="spellEnd"/>
      <w:r w:rsidRPr="000A0B77">
        <w:rPr>
          <w:rFonts w:ascii="Raavi" w:eastAsia="Times New Roman" w:hAnsi="Raavi" w:cs="Raavi"/>
          <w:szCs w:val="24"/>
        </w:rPr>
        <w:t xml:space="preserve"> </w:t>
      </w:r>
      <w:r w:rsidR="00117D9D" w:rsidRPr="000A0B77">
        <w:rPr>
          <w:rFonts w:ascii="Raavi" w:eastAsia="Times New Roman" w:hAnsi="Raavi" w:cs="Raavi"/>
          <w:szCs w:val="24"/>
          <w:cs/>
          <w:lang w:bidi="pa-IN"/>
        </w:rPr>
        <w:t>ਬਾਰੇ</w:t>
      </w:r>
      <w:r w:rsidRPr="000A0B77">
        <w:rPr>
          <w:rFonts w:ascii="Raavi" w:eastAsia="Times New Roman" w:hAnsi="Raavi" w:cs="Raavi"/>
          <w:szCs w:val="24"/>
        </w:rPr>
        <w:t xml:space="preserve"> </w:t>
      </w:r>
      <w:bookmarkStart w:id="0" w:name="_GoBack"/>
      <w:r w:rsidR="000A0B77">
        <w:rPr>
          <w:rFonts w:ascii="Raavi" w:eastAsia="Times New Roman" w:hAnsi="Raavi" w:cs="Raavi"/>
          <w:szCs w:val="24"/>
          <w:cs/>
        </w:rPr>
        <w:fldChar w:fldCharType="begin"/>
      </w:r>
      <w:r w:rsidR="000A0B77">
        <w:rPr>
          <w:rFonts w:ascii="Raavi" w:eastAsia="Times New Roman" w:hAnsi="Raavi" w:cs="Raavi"/>
          <w:szCs w:val="24"/>
        </w:rPr>
        <w:instrText xml:space="preserve"> HYPERLINK "http://www.familyrelationships.gov.au" </w:instrText>
      </w:r>
      <w:r w:rsidR="000A0B77">
        <w:rPr>
          <w:rFonts w:ascii="Raavi" w:eastAsia="Times New Roman" w:hAnsi="Raavi" w:cs="Raavi"/>
          <w:szCs w:val="24"/>
          <w:cs/>
        </w:rPr>
      </w:r>
      <w:r w:rsidR="000A0B77">
        <w:rPr>
          <w:rFonts w:ascii="Raavi" w:eastAsia="Times New Roman" w:hAnsi="Raavi" w:cs="Raavi"/>
          <w:szCs w:val="24"/>
          <w:cs/>
        </w:rPr>
        <w:fldChar w:fldCharType="separate"/>
      </w:r>
      <w:r w:rsidRPr="000A0B77">
        <w:rPr>
          <w:rStyle w:val="Hyperlink"/>
          <w:rFonts w:ascii="Raavi" w:eastAsia="Times New Roman" w:hAnsi="Raavi" w:cs="Raavi"/>
          <w:szCs w:val="24"/>
          <w:cs/>
        </w:rPr>
        <w:t>www</w:t>
      </w:r>
      <w:r w:rsidRPr="000A0B77">
        <w:rPr>
          <w:rStyle w:val="Hyperlink"/>
          <w:rFonts w:ascii="Raavi" w:eastAsia="Times New Roman" w:hAnsi="Raavi" w:cs="Raavi"/>
          <w:szCs w:val="24"/>
        </w:rPr>
        <w:t>.familyrelationships.gov.au</w:t>
      </w:r>
      <w:r w:rsidR="000A0B77">
        <w:rPr>
          <w:rFonts w:ascii="Raavi" w:eastAsia="Times New Roman" w:hAnsi="Raavi" w:cs="Raavi"/>
          <w:szCs w:val="24"/>
          <w:cs/>
        </w:rPr>
        <w:fldChar w:fldCharType="end"/>
      </w:r>
      <w:bookmarkEnd w:id="0"/>
      <w:r w:rsidRPr="000A0B77">
        <w:rPr>
          <w:rFonts w:ascii="Raavi" w:eastAsia="Times New Roman" w:hAnsi="Raavi" w:cs="Raavi"/>
          <w:szCs w:val="24"/>
        </w:rPr>
        <w:t xml:space="preserve"> </w:t>
      </w:r>
      <w:proofErr w:type="spellStart"/>
      <w:r w:rsidRPr="000A0B77">
        <w:rPr>
          <w:rFonts w:ascii="Raavi" w:eastAsia="Times New Roman" w:hAnsi="Raavi" w:cs="Raavi"/>
          <w:szCs w:val="24"/>
        </w:rPr>
        <w:t>ਤੇ</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ਵੀ</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ਦੇਖ</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ਸਕਦੇ</w:t>
      </w:r>
      <w:proofErr w:type="spellEnd"/>
      <w:r w:rsidRPr="000A0B77">
        <w:rPr>
          <w:rFonts w:ascii="Raavi" w:eastAsia="Times New Roman" w:hAnsi="Raavi" w:cs="Raavi"/>
          <w:szCs w:val="24"/>
        </w:rPr>
        <w:t xml:space="preserve"> </w:t>
      </w:r>
      <w:proofErr w:type="spellStart"/>
      <w:r w:rsidRPr="000A0B77">
        <w:rPr>
          <w:rFonts w:ascii="Raavi" w:eastAsia="Times New Roman" w:hAnsi="Raavi" w:cs="Raavi"/>
          <w:szCs w:val="24"/>
        </w:rPr>
        <w:t>ਹੋ</w:t>
      </w:r>
      <w:proofErr w:type="spellEnd"/>
      <w:r w:rsidRPr="000A0B77">
        <w:rPr>
          <w:rFonts w:ascii="Raavi" w:eastAsia="Times New Roman" w:hAnsi="Raavi" w:cs="Raavi"/>
          <w:szCs w:val="24"/>
        </w:rPr>
        <w:t xml:space="preserve">। </w:t>
      </w:r>
    </w:p>
    <w:sectPr w:rsidR="00B90797" w:rsidRPr="000A0B77" w:rsidSect="00622455">
      <w:headerReference w:type="even" r:id="rId8"/>
      <w:headerReference w:type="default" r:id="rId9"/>
      <w:footerReference w:type="even" r:id="rId10"/>
      <w:footerReference w:type="default" r:id="rId11"/>
      <w:headerReference w:type="first" r:id="rId12"/>
      <w:footerReference w:type="first" r:id="rId13"/>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B8" w:rsidRDefault="006900B8" w:rsidP="00F149CE">
      <w:pPr>
        <w:spacing w:before="0" w:after="0" w:line="240" w:lineRule="auto"/>
        <w:rPr>
          <w:rFonts w:cs="Arial"/>
          <w:szCs w:val="24"/>
          <w:cs/>
        </w:rPr>
      </w:pPr>
      <w:r>
        <w:separator/>
      </w:r>
    </w:p>
  </w:endnote>
  <w:endnote w:type="continuationSeparator" w:id="0">
    <w:p w:rsidR="006900B8" w:rsidRDefault="006900B8" w:rsidP="00F149CE">
      <w:pPr>
        <w:spacing w:before="0" w:after="0" w:line="240" w:lineRule="auto"/>
        <w:rPr>
          <w:rFonts w:cs="Arial"/>
          <w:szCs w:val="24"/>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rPr>
        <w:rFonts w:cs="Arial"/>
        <w:szCs w:val="24"/>
        <w: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rPr>
        <w:rFonts w:cs="Arial"/>
        <w:szCs w:val="24"/>
        <w: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rPr>
        <w:rFonts w:cs="Arial"/>
        <w:szCs w:val="24"/>
        <w: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B8" w:rsidRDefault="006900B8" w:rsidP="00F149CE">
      <w:pPr>
        <w:spacing w:before="0" w:after="0" w:line="240" w:lineRule="auto"/>
        <w:rPr>
          <w:rFonts w:cs="Arial"/>
          <w:szCs w:val="24"/>
          <w:cs/>
        </w:rPr>
      </w:pPr>
      <w:r>
        <w:separator/>
      </w:r>
    </w:p>
  </w:footnote>
  <w:footnote w:type="continuationSeparator" w:id="0">
    <w:p w:rsidR="006900B8" w:rsidRDefault="006900B8" w:rsidP="00F149CE">
      <w:pPr>
        <w:spacing w:before="0" w:after="0" w:line="240" w:lineRule="auto"/>
        <w:rPr>
          <w:rFonts w:cs="Arial"/>
          <w:szCs w:val="24"/>
          <w:c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rPr>
        <w:rFonts w:cs="Arial"/>
        <w:szCs w:val="24"/>
        <w: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rPr>
        <w:rFonts w:cs="Arial"/>
        <w:szCs w:val="24"/>
        <w: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rPr>
        <w:rFonts w:cs="Arial"/>
        <w:szCs w:val="24"/>
        <w:cs/>
      </w:rPr>
    </w:pPr>
    <w:r>
      <w:rPr>
        <w:noProof/>
        <w:lang w:eastAsia="en-PH"/>
      </w:rPr>
      <w:drawing>
        <wp:inline distT="0" distB="0" distL="0" distR="0">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E"/>
    <w:rsid w:val="00002E06"/>
    <w:rsid w:val="0000597D"/>
    <w:rsid w:val="00094E70"/>
    <w:rsid w:val="000A0B77"/>
    <w:rsid w:val="000F2D03"/>
    <w:rsid w:val="00117D9D"/>
    <w:rsid w:val="00134E55"/>
    <w:rsid w:val="00137A50"/>
    <w:rsid w:val="001C6868"/>
    <w:rsid w:val="001E630D"/>
    <w:rsid w:val="001F7142"/>
    <w:rsid w:val="00233D5E"/>
    <w:rsid w:val="00294106"/>
    <w:rsid w:val="002D3E67"/>
    <w:rsid w:val="003517C8"/>
    <w:rsid w:val="00360ED4"/>
    <w:rsid w:val="003B2BB8"/>
    <w:rsid w:val="003D34FF"/>
    <w:rsid w:val="00485E51"/>
    <w:rsid w:val="004B54CA"/>
    <w:rsid w:val="004E5CBF"/>
    <w:rsid w:val="0054328E"/>
    <w:rsid w:val="00560AA2"/>
    <w:rsid w:val="0058694E"/>
    <w:rsid w:val="005C3AA9"/>
    <w:rsid w:val="005D766C"/>
    <w:rsid w:val="005E7E6B"/>
    <w:rsid w:val="00622455"/>
    <w:rsid w:val="006900B8"/>
    <w:rsid w:val="006A4CE7"/>
    <w:rsid w:val="006A6A32"/>
    <w:rsid w:val="006E1F62"/>
    <w:rsid w:val="00755A80"/>
    <w:rsid w:val="00785261"/>
    <w:rsid w:val="007B0256"/>
    <w:rsid w:val="008D62C6"/>
    <w:rsid w:val="008F5C3B"/>
    <w:rsid w:val="009225F0"/>
    <w:rsid w:val="00B00CF9"/>
    <w:rsid w:val="00B5570F"/>
    <w:rsid w:val="00B90797"/>
    <w:rsid w:val="00B93CFA"/>
    <w:rsid w:val="00BA2DB9"/>
    <w:rsid w:val="00BE7148"/>
    <w:rsid w:val="00CC0E38"/>
    <w:rsid w:val="00DF1BE1"/>
    <w:rsid w:val="00E57313"/>
    <w:rsid w:val="00F066E1"/>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Ongoing%20Trans%20Jobs\T-0415-0020-022\Attachments_2015617\Help%20for%20parents%20after%20separation-en-p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1A451F-7FE9-46A3-A4C0-5E986FEE08B4}"/>
</file>

<file path=customXml/itemProps2.xml><?xml version="1.0" encoding="utf-8"?>
<ds:datastoreItem xmlns:ds="http://schemas.openxmlformats.org/officeDocument/2006/customXml" ds:itemID="{D1A38BEC-4E8D-4CF3-9D74-AFF6615554BC}"/>
</file>

<file path=customXml/itemProps3.xml><?xml version="1.0" encoding="utf-8"?>
<ds:datastoreItem xmlns:ds="http://schemas.openxmlformats.org/officeDocument/2006/customXml" ds:itemID="{2090F501-E6CD-49F8-8B5A-CD69A5695FE9}"/>
</file>

<file path=docProps/app.xml><?xml version="1.0" encoding="utf-8"?>
<Properties xmlns="http://schemas.openxmlformats.org/officeDocument/2006/extended-properties" xmlns:vt="http://schemas.openxmlformats.org/officeDocument/2006/docPropsVTypes">
  <Template>Help for parents after separation-en-pa-C</Template>
  <TotalTime>1</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ਪਰਵਰਿਸ਼-ਸਬੰਧੀ ਯੋਜਨਾਵਾਂ</vt:lpstr>
    </vt:vector>
  </TitlesOfParts>
  <Company>Australian Government</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ਪਰਵਰਿਸ਼-ਸਬੰਧੀ ਯੋਜਨਾਵਾਂ</dc:title>
  <dc:creator>Admin</dc:creator>
  <cp:lastModifiedBy>user</cp:lastModifiedBy>
  <cp:revision>2</cp:revision>
  <dcterms:created xsi:type="dcterms:W3CDTF">2015-06-19T23:17:00Z</dcterms:created>
  <dcterms:modified xsi:type="dcterms:W3CDTF">2015-06-19T23:17:00Z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